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b4889" w14:textId="23b48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30 июня 2023 года № 130 "Об утверждении Правил осуществления поддержки инициатив развития социального предпринимательства государственными органами, национальными холдингами, национальными институтами развития и иными организациями"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25 августа 2025 года № 82. Зарегистрирован в Министерстве юстиции Республики Казахстан 25 августа 2025 года № 36677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июня 2023 года № 130 "Об утверждении Правил осуществления поддержки инициатив развития социального предпринимательства государственными органами, национальными холдингами, национальными институтами развития и иными организациями" (зарегистрирован в Реестре государственной регистрации нормативных правовых актов под № 33040)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поддержки инициатив развития социального предпринимательства государственными органами, национальными холдингами, национальными институтами развития и иными организациями,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сервисно-информационной поддержки при продвижении товаров (работ, услуг) казахстанского происхождения на экспорт;".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развития предпринимательства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 после дня его первого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