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1a20" w14:textId="9e11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общественного развития Республики Казахстан от 31 марта 2020 года № 97 "Об утверждении Правил оказания государственных услуг в сфере религиозной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20 августа 2025 года № 404-НҚ. Зарегистрирован в Министерстве юстиции Республики Казахстан 25 августа 2025 года № 36676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31 марта 2020 года № 97 "Об утверждении Правил оказания государственных услуг в сфере религиозной деятельности" (зарегистрирован в Реестре государственной регистрации нормативных паровых актов № 20256)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вносится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"Проведение регистрации и перерегистрации лиц, осуществляющих миссионерскую деятельность", утвержденных указанным приказом: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девятую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"Услугополучатель предоставляет или высказывает возражение к предварительному решению об отказе в оказании государственной услуги в срок не позднее 2 (двух) рабочих дней со дня получения уведомления.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услугополучателем своего возражения услугодатель ведет протокол заслушивания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"Согласование деятельности иностранных религиозных объединений на территории Республики Казахстан, назначения иностранными религиозными центрами руководителей религиозных объединений в Республике Казахстан", утвержденных указанным приказом: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шестую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"Услугополучатель предоставляет или высказывает возражение к предварительному решению об отказе в оказании государственной услуги в срок не позднее 2 (двух) рабочих дней со дня получения уведомления.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услугополучателем своего возражения услугодатель ведет протокол заслушивания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"Согласование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утвержденных указанным приказом: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седьмую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"Услугополучатель предоставляет или высказывает возражение к предварительному решению об отказе в оказании государственной услуги в срок не позднее 2 (двух) рабочих дней со дня получения уведомления.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услугополучателем своего возражения услугодатель ведет протокол заслушивания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решения о строительстве культовых зданий (сооружений), определении их месторасположения", утвержденных указанным приказом: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седьмую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"Услугополучатель предоставляет или высказывает возражение к предварительному решению об отказе в оказании государственной услуги в срок не позднее 2 (двух) рабочих дней со дня получения уведомления.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услугополучателем своего возражения услугодатель ведет протокол заслушивания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(сооружения)", утвержденных указанным приказом: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седьмую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"Услугополучатель предоставляет или высказывает возражение к предварительному решению об отказе в оказании государственной услуги в срок не позднее 2 (двух) рабочих дней со дня получения уведомления.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услугополучателем своего возражения услугодатель ведет протокол заслушивания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религий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Казахстан, после его официального опубликования;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информации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Кочетов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4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