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64ac" w14:textId="4536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21 августа 2025 года № 456. Зарегистрирован в Министерстве юстиции Республики Казахстан 25 августа 2025 года № 36673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финансов Республики Казахстан, в которые вносятся изменения и дополнения (далее – Перечень).</w:t>
      </w:r>
    </w:p>
    <w:bookmarkEnd w:id="1"/>
    <w:bookmarkStart w:name="z6" w:id="2"/>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августа 2025 года № 456</w:t>
            </w:r>
          </w:p>
        </w:tc>
      </w:tr>
    </w:tbl>
    <w:bookmarkStart w:name="z13" w:id="7"/>
    <w:p>
      <w:pPr>
        <w:spacing w:after="0"/>
        <w:ind w:left="0"/>
        <w:jc w:val="left"/>
      </w:pPr>
      <w:r>
        <w:rPr>
          <w:rFonts w:ascii="Times New Roman"/>
          <w:b/>
          <w:i w:val="false"/>
          <w:color w:val="000000"/>
        </w:rPr>
        <w:t xml:space="preserve"> Перечень некоторых приказов Министра финансов Республики Казахстан, в которые вносятся изменения и дополнения</w:t>
      </w:r>
    </w:p>
    <w:bookmarkEnd w:id="7"/>
    <w:bookmarkStart w:name="z14" w:id="8"/>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2021 года № 1253 "Об утверждении Правил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 (зарегистрирован в Реестре государственной регистрации нормативных правовых актов под № 25488) следующие изменение и дополнения:</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287:</w:t>
      </w:r>
    </w:p>
    <w:bookmarkStart w:name="z17" w:id="10"/>
    <w:p>
      <w:pPr>
        <w:spacing w:after="0"/>
        <w:ind w:left="0"/>
        <w:jc w:val="both"/>
      </w:pPr>
      <w:r>
        <w:rPr>
          <w:rFonts w:ascii="Times New Roman"/>
          <w:b w:val="false"/>
          <w:i w:val="false"/>
          <w:color w:val="000000"/>
          <w:sz w:val="28"/>
        </w:rPr>
        <w:t>
      дополнить подпунктом 29-1) следующего содержания:</w:t>
      </w:r>
    </w:p>
    <w:bookmarkEnd w:id="10"/>
    <w:bookmarkStart w:name="z18" w:id="11"/>
    <w:p>
      <w:pPr>
        <w:spacing w:after="0"/>
        <w:ind w:left="0"/>
        <w:jc w:val="both"/>
      </w:pPr>
      <w:r>
        <w:rPr>
          <w:rFonts w:ascii="Times New Roman"/>
          <w:b w:val="false"/>
          <w:i w:val="false"/>
          <w:color w:val="000000"/>
          <w:sz w:val="28"/>
        </w:rPr>
        <w:t>
      "29-1) приобретения товаров, работ и услуг для создания космических систем;";</w:t>
      </w:r>
    </w:p>
    <w:bookmarkEnd w:id="11"/>
    <w:bookmarkStart w:name="z19" w:id="12"/>
    <w:p>
      <w:pPr>
        <w:spacing w:after="0"/>
        <w:ind w:left="0"/>
        <w:jc w:val="both"/>
      </w:pPr>
      <w:r>
        <w:rPr>
          <w:rFonts w:ascii="Times New Roman"/>
          <w:b w:val="false"/>
          <w:i w:val="false"/>
          <w:color w:val="000000"/>
          <w:sz w:val="28"/>
        </w:rPr>
        <w:t>
      дополнить подпунктом 32-2) следующего содержания:</w:t>
      </w:r>
    </w:p>
    <w:bookmarkEnd w:id="12"/>
    <w:bookmarkStart w:name="z20" w:id="13"/>
    <w:p>
      <w:pPr>
        <w:spacing w:after="0"/>
        <w:ind w:left="0"/>
        <w:jc w:val="both"/>
      </w:pPr>
      <w:r>
        <w:rPr>
          <w:rFonts w:ascii="Times New Roman"/>
          <w:b w:val="false"/>
          <w:i w:val="false"/>
          <w:color w:val="000000"/>
          <w:sz w:val="28"/>
        </w:rPr>
        <w:t>
      "32-2) приобретения национальными управляющими холдингами и организациями, пятьдесят и более процентов голосующих акций которых прямо или косвенно принадлежат национальному управляющему холдингу, товаров и (или) имущества (актива), реализуемых управляющей компанией в рамках законодательства о возврате государству незаконно приобретенных активов;";</w:t>
      </w:r>
    </w:p>
    <w:bookmarkEnd w:id="13"/>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23</w:t>
      </w:r>
      <w:r>
        <w:rPr>
          <w:rFonts w:ascii="Times New Roman"/>
          <w:b w:val="false"/>
          <w:i w:val="false"/>
          <w:color w:val="000000"/>
          <w:sz w:val="28"/>
        </w:rPr>
        <w:t xml:space="preserve"> к указанным Правилам: </w:t>
      </w:r>
    </w:p>
    <w:bookmarkEnd w:id="14"/>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закупках работ в сфере строительства: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14.3 изложить в следующей редакции:</w:t>
      </w:r>
    </w:p>
    <w:bookmarkStart w:name="z24" w:id="16"/>
    <w:p>
      <w:pPr>
        <w:spacing w:after="0"/>
        <w:ind w:left="0"/>
        <w:jc w:val="both"/>
      </w:pPr>
      <w:r>
        <w:rPr>
          <w:rFonts w:ascii="Times New Roman"/>
          <w:b w:val="false"/>
          <w:i w:val="false"/>
          <w:color w:val="000000"/>
          <w:sz w:val="28"/>
        </w:rPr>
        <w:t>
      "3)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w:t>
      </w:r>
    </w:p>
    <w:bookmarkEnd w:id="16"/>
    <w:bookmarkStart w:name="z25" w:id="17"/>
    <w:p>
      <w:pPr>
        <w:spacing w:after="0"/>
        <w:ind w:left="0"/>
        <w:jc w:val="both"/>
      </w:pPr>
      <w:r>
        <w:rPr>
          <w:rFonts w:ascii="Times New Roman"/>
          <w:b w:val="false"/>
          <w:i w:val="false"/>
          <w:color w:val="000000"/>
          <w:sz w:val="28"/>
        </w:rPr>
        <w:t>
      При этом, в случае внесения изменений в договор в части увеличения суммы, связанной с изменением проектно-сметной документации, прошедшей экспертизу в соответствии с законодательством Республики Казахстан, увеличение суммы договора осуществляется с учетом минимального порогового значения демпинга, рассчитанного при подаче потенциальным поставщиком цены на участие в тендере;".</w:t>
      </w:r>
    </w:p>
    <w:bookmarkEnd w:id="17"/>
    <w:bookmarkStart w:name="z26" w:id="1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августа 2024 года № 546 "Об утверждении Перечня товаров, работ, услуг, по которым способ осуществления государственных закупок определяется уполномоченным органом" (зарегистрирован в Реестре государственной регистрации нормативных правовых актов под № 34933) следующее изменение: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работ, услуг, по которым способ осуществления государственных закупок определяется уполномоченным органом,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28" w:id="1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октября 2024 года № 677 "Об утверждении перечня товаров, работ, услуг, правил и объема государственных закупок, осуществляемых у субъектов малого и среднего предпринимательства" (зарегистрирован в Реестре государственной регистрации нормативных правовых актов под № 35226) следующие изменения: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работ, услуг, правил и объема государственных закупок, осуществляемых у субъектов малого и среднего предпринимательства,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 </w:t>
      </w:r>
    </w:p>
    <w:bookmarkStart w:name="z30"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товаров, работ, услуг у субъектов малого и среднего предпринимательства, утвержденных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"2. Правила не распространяются на государственные закупки товаров, работ, услуг:</w:t>
      </w:r>
    </w:p>
    <w:bookmarkEnd w:id="21"/>
    <w:bookmarkStart w:name="z33" w:id="22"/>
    <w:p>
      <w:pPr>
        <w:spacing w:after="0"/>
        <w:ind w:left="0"/>
        <w:jc w:val="both"/>
      </w:pPr>
      <w:r>
        <w:rPr>
          <w:rFonts w:ascii="Times New Roman"/>
          <w:b w:val="false"/>
          <w:i w:val="false"/>
          <w:color w:val="000000"/>
          <w:sz w:val="28"/>
        </w:rPr>
        <w:t xml:space="preserve">
      1) осуществляемых в соответствии с перечнем товаров, работ, услуг, по которым способ осуществления государственных закупок определяется уполномоченным органом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августа 2024 года № 546 (зарегистрирован в Реестре государственной регистрации нормативных правовых актов под № 34933);</w:t>
      </w:r>
    </w:p>
    <w:bookmarkEnd w:id="22"/>
    <w:bookmarkStart w:name="z34" w:id="23"/>
    <w:p>
      <w:pPr>
        <w:spacing w:after="0"/>
        <w:ind w:left="0"/>
        <w:jc w:val="both"/>
      </w:pPr>
      <w:r>
        <w:rPr>
          <w:rFonts w:ascii="Times New Roman"/>
          <w:b w:val="false"/>
          <w:i w:val="false"/>
          <w:color w:val="000000"/>
          <w:sz w:val="28"/>
        </w:rPr>
        <w:t>
      2) на которые решением Правительства Республики Казахстан установлены изъятия из национального режима;</w:t>
      </w:r>
    </w:p>
    <w:bookmarkEnd w:id="23"/>
    <w:bookmarkStart w:name="z35" w:id="24"/>
    <w:p>
      <w:pPr>
        <w:spacing w:after="0"/>
        <w:ind w:left="0"/>
        <w:jc w:val="both"/>
      </w:pPr>
      <w:r>
        <w:rPr>
          <w:rFonts w:ascii="Times New Roman"/>
          <w:b w:val="false"/>
          <w:i w:val="false"/>
          <w:color w:val="000000"/>
          <w:sz w:val="28"/>
        </w:rPr>
        <w:t>
      3)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в соответствии с Перечнем отдельных видов товаров, работ, услуг определенным центральным исполнительным органом, осуществляющим руководство и межотраслевую координацию в сфере социальной защиты населения, по согласованию с уполномоченным органом в сфере государственных закупок и антимонопольным органом.";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Объем товаров</w:t>
      </w:r>
      <w:r>
        <w:rPr>
          <w:rFonts w:ascii="Times New Roman"/>
          <w:b w:val="false"/>
          <w:i w:val="false"/>
          <w:color w:val="000000"/>
          <w:sz w:val="28"/>
        </w:rPr>
        <w:t xml:space="preserve">, работ, услуг, государственные закупки которых осуществляются у субъектов малого и среднего предпринимательства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7" w:id="2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 следующие изменения и дополнения:</w:t>
      </w:r>
    </w:p>
    <w:bookmarkEnd w:id="25"/>
    <w:bookmarkStart w:name="z38"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приказом: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40" w:id="27"/>
    <w:p>
      <w:pPr>
        <w:spacing w:after="0"/>
        <w:ind w:left="0"/>
        <w:jc w:val="both"/>
      </w:pPr>
      <w:r>
        <w:rPr>
          <w:rFonts w:ascii="Times New Roman"/>
          <w:b w:val="false"/>
          <w:i w:val="false"/>
          <w:color w:val="000000"/>
          <w:sz w:val="28"/>
        </w:rPr>
        <w:t xml:space="preserve">
      "55.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 пунктами 1 - 6 </w:t>
      </w:r>
      <w:r>
        <w:rPr>
          <w:rFonts w:ascii="Times New Roman"/>
          <w:b w:val="false"/>
          <w:i w:val="false"/>
          <w:color w:val="000000"/>
          <w:sz w:val="28"/>
        </w:rPr>
        <w:t>статьи 27</w:t>
      </w:r>
      <w:r>
        <w:rPr>
          <w:rFonts w:ascii="Times New Roman"/>
          <w:b w:val="false"/>
          <w:i w:val="false"/>
          <w:color w:val="000000"/>
          <w:sz w:val="28"/>
        </w:rPr>
        <w:t xml:space="preserve"> Закона, а также на потенциальных поставщиков при приобретении у них товаров и услуг для обеспечения лиц с инвалидностью в соответствии с индивидуальной программой реабилитации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и услугами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 утвержденному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284 "Об утверждении Классификатора технических вспомогательных (компенсаторных) средств, специальных средств передвижения и услуг, предоставляемых лицам с инвалидностью" (зарегистрирован в Реестре государственной регистрации нормативных правовых актов под № 32984), а также на потенциальных поставщиков указанных в </w:t>
      </w:r>
      <w:r>
        <w:rPr>
          <w:rFonts w:ascii="Times New Roman"/>
          <w:b w:val="false"/>
          <w:i w:val="false"/>
          <w:color w:val="000000"/>
          <w:sz w:val="28"/>
        </w:rPr>
        <w:t>подпункте 6)</w:t>
      </w:r>
      <w:r>
        <w:rPr>
          <w:rFonts w:ascii="Times New Roman"/>
          <w:b w:val="false"/>
          <w:i w:val="false"/>
          <w:color w:val="000000"/>
          <w:sz w:val="28"/>
        </w:rPr>
        <w:t xml:space="preserve"> пункта 1 статьи 293 Кодекса Республики Казахстан "О налогах и других обязательных платежах в бюджет (Налоговый кодекс)" (далее – Налоговый кодекс), при приобретении у них товаров и услуг из Реестра доверенного программного обеспечения и продукции электронной промышленности.";</w:t>
      </w:r>
    </w:p>
    <w:bookmarkEnd w:id="27"/>
    <w:bookmarkStart w:name="z41" w:id="28"/>
    <w:p>
      <w:pPr>
        <w:spacing w:after="0"/>
        <w:ind w:left="0"/>
        <w:jc w:val="both"/>
      </w:pPr>
      <w:r>
        <w:rPr>
          <w:rFonts w:ascii="Times New Roman"/>
          <w:b w:val="false"/>
          <w:i w:val="false"/>
          <w:color w:val="000000"/>
          <w:sz w:val="28"/>
        </w:rPr>
        <w:t>
      дополнить пунктом 266-1 следующего содержания:</w:t>
      </w:r>
    </w:p>
    <w:bookmarkEnd w:id="28"/>
    <w:bookmarkStart w:name="z42" w:id="29"/>
    <w:p>
      <w:pPr>
        <w:spacing w:after="0"/>
        <w:ind w:left="0"/>
        <w:jc w:val="both"/>
      </w:pPr>
      <w:r>
        <w:rPr>
          <w:rFonts w:ascii="Times New Roman"/>
          <w:b w:val="false"/>
          <w:i w:val="false"/>
          <w:color w:val="000000"/>
          <w:sz w:val="28"/>
        </w:rPr>
        <w:t>
      "266-1. Если потенциальный поставщик за последние 5 (пять) лет предшествующих дате приема заявок находился в реестре недобросовестных участников государственных закупок, в соответствии с требованиями пункта 7 статьи 8 Закона, веб-портал автоматически отнимает 0,2 (ноль целых два десятых) процента от общей суммы условной скидки критериев, влияющих на конкурсное ценовое предложение такого потенциального поставщика.</w:t>
      </w:r>
    </w:p>
    <w:bookmarkEnd w:id="29"/>
    <w:bookmarkStart w:name="z43" w:id="30"/>
    <w:p>
      <w:pPr>
        <w:spacing w:after="0"/>
        <w:ind w:left="0"/>
        <w:jc w:val="both"/>
      </w:pPr>
      <w:r>
        <w:rPr>
          <w:rFonts w:ascii="Times New Roman"/>
          <w:b w:val="false"/>
          <w:i w:val="false"/>
          <w:color w:val="000000"/>
          <w:sz w:val="28"/>
        </w:rPr>
        <w:t>
      При этом, данное отрицательное значение, влияющее на конкурсное ценовое предложение, применяется однократно, вне зависимости от количества случаев нахождения потенциального поставщика в Реестре недобросовестных участников государственных закупок в установленный период.";</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435-1</w:t>
      </w:r>
      <w:r>
        <w:rPr>
          <w:rFonts w:ascii="Times New Roman"/>
          <w:b w:val="false"/>
          <w:i w:val="false"/>
          <w:color w:val="000000"/>
          <w:sz w:val="28"/>
        </w:rPr>
        <w:t xml:space="preserve"> изложить в следующей редакции:</w:t>
      </w:r>
    </w:p>
    <w:bookmarkStart w:name="z45" w:id="31"/>
    <w:p>
      <w:pPr>
        <w:spacing w:after="0"/>
        <w:ind w:left="0"/>
        <w:jc w:val="both"/>
      </w:pPr>
      <w:r>
        <w:rPr>
          <w:rFonts w:ascii="Times New Roman"/>
          <w:b w:val="false"/>
          <w:i w:val="false"/>
          <w:color w:val="000000"/>
          <w:sz w:val="28"/>
        </w:rPr>
        <w:t>
      "435-1. В случае, если при оформлении заказа на товар, торговые площадки предоставляют менее двух ценовых предложений, соответствующих условиям пункта 442 настоящих Правил, заказчик опубликовывает предварительный заказ для подачи ценовых предложений на такой товар с указанием даты оформления заказа по истечении 24 (двадцатичетырех) часов в рабочие дни.</w:t>
      </w:r>
    </w:p>
    <w:bookmarkEnd w:id="31"/>
    <w:bookmarkStart w:name="z46" w:id="32"/>
    <w:p>
      <w:pPr>
        <w:spacing w:after="0"/>
        <w:ind w:left="0"/>
        <w:jc w:val="both"/>
      </w:pPr>
      <w:r>
        <w:rPr>
          <w:rFonts w:ascii="Times New Roman"/>
          <w:b w:val="false"/>
          <w:i w:val="false"/>
          <w:color w:val="000000"/>
          <w:sz w:val="28"/>
        </w:rPr>
        <w:t>
      При этом, если в указанное время собрано более двух ценовых предложений, электронный магазин с учетом требований пункта 442 настоящих Правил автоматически формирует заказ, в ином случае закупка признается несостоявшейся.</w:t>
      </w:r>
    </w:p>
    <w:bookmarkEnd w:id="32"/>
    <w:bookmarkStart w:name="z47" w:id="33"/>
    <w:p>
      <w:pPr>
        <w:spacing w:after="0"/>
        <w:ind w:left="0"/>
        <w:jc w:val="both"/>
      </w:pPr>
      <w:r>
        <w:rPr>
          <w:rFonts w:ascii="Times New Roman"/>
          <w:b w:val="false"/>
          <w:i w:val="false"/>
          <w:color w:val="000000"/>
          <w:sz w:val="28"/>
        </w:rPr>
        <w:t>
      Потенциальные поставщики через электронные торговые площадки могут разместить ценовые предложения на такой товар для участия в заказе.";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460</w:t>
      </w:r>
      <w:r>
        <w:rPr>
          <w:rFonts w:ascii="Times New Roman"/>
          <w:b w:val="false"/>
          <w:i w:val="false"/>
          <w:color w:val="000000"/>
          <w:sz w:val="28"/>
        </w:rPr>
        <w:t xml:space="preserve"> изложить в следующей редакции:</w:t>
      </w:r>
    </w:p>
    <w:bookmarkStart w:name="z49" w:id="34"/>
    <w:p>
      <w:pPr>
        <w:spacing w:after="0"/>
        <w:ind w:left="0"/>
        <w:jc w:val="both"/>
      </w:pPr>
      <w:r>
        <w:rPr>
          <w:rFonts w:ascii="Times New Roman"/>
          <w:b w:val="false"/>
          <w:i w:val="false"/>
          <w:color w:val="000000"/>
          <w:sz w:val="28"/>
        </w:rPr>
        <w:t>
      "460.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заявок на участие в конкурсе:</w:t>
      </w:r>
    </w:p>
    <w:bookmarkEnd w:id="34"/>
    <w:bookmarkStart w:name="z50" w:id="35"/>
    <w:p>
      <w:pPr>
        <w:spacing w:after="0"/>
        <w:ind w:left="0"/>
        <w:jc w:val="both"/>
      </w:pPr>
      <w:r>
        <w:rPr>
          <w:rFonts w:ascii="Times New Roman"/>
          <w:b w:val="false"/>
          <w:i w:val="false"/>
          <w:color w:val="000000"/>
          <w:sz w:val="28"/>
        </w:rPr>
        <w:t>
      1) соответствие предлагаемого потенциальным поставщиком проекта требованиям технической спецификации Заказчика;</w:t>
      </w:r>
    </w:p>
    <w:bookmarkEnd w:id="35"/>
    <w:bookmarkStart w:name="z51" w:id="36"/>
    <w:p>
      <w:pPr>
        <w:spacing w:after="0"/>
        <w:ind w:left="0"/>
        <w:jc w:val="both"/>
      </w:pPr>
      <w:r>
        <w:rPr>
          <w:rFonts w:ascii="Times New Roman"/>
          <w:b w:val="false"/>
          <w:i w:val="false"/>
          <w:color w:val="000000"/>
          <w:sz w:val="28"/>
        </w:rPr>
        <w:t xml:space="preserve">
      2)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36"/>
    <w:bookmarkStart w:name="z52" w:id="37"/>
    <w:p>
      <w:pPr>
        <w:spacing w:after="0"/>
        <w:ind w:left="0"/>
        <w:jc w:val="both"/>
      </w:pPr>
      <w:r>
        <w:rPr>
          <w:rFonts w:ascii="Times New Roman"/>
          <w:b w:val="false"/>
          <w:i w:val="false"/>
          <w:color w:val="000000"/>
          <w:sz w:val="28"/>
        </w:rPr>
        <w:t>
      3) сведения о нахождении потенциального поставщика в "Базе данных неправительственных организаций";</w:t>
      </w:r>
    </w:p>
    <w:bookmarkEnd w:id="37"/>
    <w:bookmarkStart w:name="z53" w:id="38"/>
    <w:p>
      <w:pPr>
        <w:spacing w:after="0"/>
        <w:ind w:left="0"/>
        <w:jc w:val="both"/>
      </w:pPr>
      <w:r>
        <w:rPr>
          <w:rFonts w:ascii="Times New Roman"/>
          <w:b w:val="false"/>
          <w:i w:val="false"/>
          <w:color w:val="000000"/>
          <w:sz w:val="28"/>
        </w:rPr>
        <w:t>
      4) наличие опыта работы потенциального поставщика;</w:t>
      </w:r>
    </w:p>
    <w:bookmarkEnd w:id="38"/>
    <w:bookmarkStart w:name="z54" w:id="39"/>
    <w:p>
      <w:pPr>
        <w:spacing w:after="0"/>
        <w:ind w:left="0"/>
        <w:jc w:val="both"/>
      </w:pPr>
      <w:r>
        <w:rPr>
          <w:rFonts w:ascii="Times New Roman"/>
          <w:b w:val="false"/>
          <w:i w:val="false"/>
          <w:color w:val="000000"/>
          <w:sz w:val="28"/>
        </w:rPr>
        <w:t>
      5) стаж и квалификация специалистов, привлекаемых к реализации социального проекта и (или) социальной программы;</w:t>
      </w:r>
    </w:p>
    <w:bookmarkEnd w:id="39"/>
    <w:bookmarkStart w:name="z55" w:id="40"/>
    <w:p>
      <w:pPr>
        <w:spacing w:after="0"/>
        <w:ind w:left="0"/>
        <w:jc w:val="both"/>
      </w:pPr>
      <w:r>
        <w:rPr>
          <w:rFonts w:ascii="Times New Roman"/>
          <w:b w:val="false"/>
          <w:i w:val="false"/>
          <w:color w:val="000000"/>
          <w:sz w:val="28"/>
        </w:rPr>
        <w:t>
      6) в случае реализации проекта за счет средств местного бюджета – опыт работы неправительственной организации в соответствующем регионе.</w:t>
      </w:r>
    </w:p>
    <w:bookmarkEnd w:id="40"/>
    <w:bookmarkStart w:name="z56" w:id="41"/>
    <w:p>
      <w:pPr>
        <w:spacing w:after="0"/>
        <w:ind w:left="0"/>
        <w:jc w:val="both"/>
      </w:pPr>
      <w:r>
        <w:rPr>
          <w:rFonts w:ascii="Times New Roman"/>
          <w:b w:val="false"/>
          <w:i w:val="false"/>
          <w:color w:val="000000"/>
          <w:sz w:val="28"/>
        </w:rPr>
        <w:t>
      Расчет баллов по критериям, предусмотренным в подпунктах 1), 2), 3), 4), 5) и 6) настоящего пункта, рассчитывается в соответствии с приложением 21 к конкурсной документации.";</w:t>
      </w:r>
    </w:p>
    <w:bookmarkEnd w:id="41"/>
    <w:bookmarkStart w:name="z57" w:id="42"/>
    <w:p>
      <w:pPr>
        <w:spacing w:after="0"/>
        <w:ind w:left="0"/>
        <w:jc w:val="both"/>
      </w:pPr>
      <w:r>
        <w:rPr>
          <w:rFonts w:ascii="Times New Roman"/>
          <w:b w:val="false"/>
          <w:i w:val="false"/>
          <w:color w:val="000000"/>
          <w:sz w:val="28"/>
        </w:rPr>
        <w:t>
      дополнить пунктом 492-1 следующего содержания:</w:t>
      </w:r>
    </w:p>
    <w:bookmarkEnd w:id="42"/>
    <w:bookmarkStart w:name="z58" w:id="43"/>
    <w:p>
      <w:pPr>
        <w:spacing w:after="0"/>
        <w:ind w:left="0"/>
        <w:jc w:val="both"/>
      </w:pPr>
      <w:r>
        <w:rPr>
          <w:rFonts w:ascii="Times New Roman"/>
          <w:b w:val="false"/>
          <w:i w:val="false"/>
          <w:color w:val="000000"/>
          <w:sz w:val="28"/>
        </w:rPr>
        <w:t>
      "492-1. Потенциальный поставщик в соответствии со статьей 25 Закона и Главой 19 Правил вправе обжаловать действия (бездействие), решения заказчика, организатора, единого организатора если их действия (бездействие), решения нарушают права и законные интересы потенциального поставщика, в течение трех рабочих дней со дня размещения протокола об итогах государственных закупок жилища.";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60"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38</w:t>
      </w:r>
      <w:r>
        <w:rPr>
          <w:rFonts w:ascii="Times New Roman"/>
          <w:b w:val="false"/>
          <w:i w:val="false"/>
          <w:color w:val="000000"/>
          <w:sz w:val="28"/>
        </w:rPr>
        <w:t xml:space="preserve"> к указанным Правилам:</w:t>
      </w:r>
    </w:p>
    <w:bookmarkEnd w:id="44"/>
    <w:bookmarkStart w:name="z61"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товаров:</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 5.1 изложить в следующей редакции:</w:t>
      </w:r>
    </w:p>
    <w:bookmarkStart w:name="z63" w:id="46"/>
    <w:p>
      <w:pPr>
        <w:spacing w:after="0"/>
        <w:ind w:left="0"/>
        <w:jc w:val="both"/>
      </w:pPr>
      <w:r>
        <w:rPr>
          <w:rFonts w:ascii="Times New Roman"/>
          <w:b w:val="false"/>
          <w:i w:val="false"/>
          <w:color w:val="000000"/>
          <w:sz w:val="28"/>
        </w:rPr>
        <w:t xml:space="preserve">
      "4) если Товар казахстанского происхождения или на Товар на которые решением Правительства Республики Казахстан установлены изъятия из национального режима, то предоставляется оригинал или копия установленного образца, или заверенная уполномоченной организацией копия или электронная форма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46"/>
    <w:bookmarkStart w:name="z64" w:id="47"/>
    <w:p>
      <w:pPr>
        <w:spacing w:after="0"/>
        <w:ind w:left="0"/>
        <w:jc w:val="both"/>
      </w:pPr>
      <w:r>
        <w:rPr>
          <w:rFonts w:ascii="Times New Roman"/>
          <w:b w:val="false"/>
          <w:i w:val="false"/>
          <w:color w:val="000000"/>
          <w:sz w:val="28"/>
        </w:rPr>
        <w:t>
      Оригинал или копия установленного образца, или заверенная уполномоченной организацией копия, или электронная форма Сертификата о происхождении товара "СТ-KZ", выданного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представляется на поставляемый объем или продукцию серийного производства.</w:t>
      </w:r>
    </w:p>
    <w:bookmarkEnd w:id="47"/>
    <w:bookmarkStart w:name="z65" w:id="48"/>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копия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международных соглашений (договоров) и (или) правил определения страны происхождения, установленных в одностороннем порядке страной (союзом) вывоза товара.</w:t>
      </w:r>
    </w:p>
    <w:bookmarkEnd w:id="48"/>
    <w:bookmarkStart w:name="z66" w:id="49"/>
    <w:p>
      <w:pPr>
        <w:spacing w:after="0"/>
        <w:ind w:left="0"/>
        <w:jc w:val="both"/>
      </w:pPr>
      <w:r>
        <w:rPr>
          <w:rFonts w:ascii="Times New Roman"/>
          <w:b w:val="false"/>
          <w:i w:val="false"/>
          <w:color w:val="000000"/>
          <w:sz w:val="28"/>
        </w:rPr>
        <w:t>
      Требования подпункта 4)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49"/>
    <w:bookmarkStart w:name="z67" w:id="50"/>
    <w:p>
      <w:pPr>
        <w:spacing w:after="0"/>
        <w:ind w:left="0"/>
        <w:jc w:val="both"/>
      </w:pPr>
      <w:r>
        <w:rPr>
          <w:rFonts w:ascii="Times New Roman"/>
          <w:b w:val="false"/>
          <w:i w:val="false"/>
          <w:color w:val="000000"/>
          <w:sz w:val="28"/>
        </w:rPr>
        <w:t>
      Требования подпункта 4) настоящего пункта не распространяются на договоры о государственных закупках товаров, отнесенных к категории программное обеспечение, на которое решением Правительства Республики Казахстан установлено изъятие из национального режима.".</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546</w:t>
            </w:r>
          </w:p>
        </w:tc>
      </w:tr>
    </w:tbl>
    <w:bookmarkStart w:name="z70" w:id="51"/>
    <w:p>
      <w:pPr>
        <w:spacing w:after="0"/>
        <w:ind w:left="0"/>
        <w:jc w:val="left"/>
      </w:pPr>
      <w:r>
        <w:rPr>
          <w:rFonts w:ascii="Times New Roman"/>
          <w:b/>
          <w:i w:val="false"/>
          <w:color w:val="000000"/>
        </w:rPr>
        <w:t xml:space="preserve"> Перечень товаров, работ, услуг, по которым способ осуществления государственных закупок определяется уполномоченным органом</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осуществления государственных закупок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технико-экономического обоснования и градостроительных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комплексной вневедомственной экспертизе проектов строительства объектов, осуществляемые аккредитованными экспертными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использованием рейтингово-балльной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проектно-сметной (типовой проектно-сметной)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использованием рейтингово-балльной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и (или) управлению проектами по строительно-монтажным работам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использованием рейтингово-балльной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переработке, обезвреживанию, утилизации и (или) уничтожению опасных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2024 года №677</w:t>
            </w:r>
          </w:p>
        </w:tc>
      </w:tr>
    </w:tbl>
    <w:bookmarkStart w:name="z73" w:id="52"/>
    <w:p>
      <w:pPr>
        <w:spacing w:after="0"/>
        <w:ind w:left="0"/>
        <w:jc w:val="left"/>
      </w:pPr>
      <w:r>
        <w:rPr>
          <w:rFonts w:ascii="Times New Roman"/>
          <w:b/>
          <w:i w:val="false"/>
          <w:color w:val="000000"/>
        </w:rPr>
        <w:t xml:space="preserve"> Перечень товаров, работ, услуг, государственные закупки которых осуществляются у субъектов малого и среднего предпринимательства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не связанные со строительством, выполняемые физическими и юридическими лицами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физическими и юридическими лицами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2024 года № 677</w:t>
            </w:r>
          </w:p>
        </w:tc>
      </w:tr>
    </w:tbl>
    <w:bookmarkStart w:name="z76" w:id="53"/>
    <w:p>
      <w:pPr>
        <w:spacing w:after="0"/>
        <w:ind w:left="0"/>
        <w:jc w:val="left"/>
      </w:pPr>
      <w:r>
        <w:rPr>
          <w:rFonts w:ascii="Times New Roman"/>
          <w:b/>
          <w:i w:val="false"/>
          <w:color w:val="000000"/>
        </w:rPr>
        <w:t xml:space="preserve"> Объем товаров, работ, услуг, государственные закупки которых осуществляются у субъектов малого и среднего предпринимательства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которых не превышает пятидесятитысячекратного месячного расчетного показателя, установленного на соответствующий финансовый год законом о республиканском бюджете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не связанные со строительством, выполняемые физическими и юридическими лицами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которых не превышает пятидесятитысячекратного месячного расчетного показателя, установленного на соответствующий финансовый год законом о республиканском бюджете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физическими и юридическими лицами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которых не превышает пятидесятитысячекратного месячного расчетного показателя, установленного на соответствующий финансовый год законом о республиканском бюджете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79" w:id="54"/>
    <w:p>
      <w:pPr>
        <w:spacing w:after="0"/>
        <w:ind w:left="0"/>
        <w:jc w:val="left"/>
      </w:pPr>
      <w:r>
        <w:rPr>
          <w:rFonts w:ascii="Times New Roman"/>
          <w:b/>
          <w:i w:val="false"/>
          <w:color w:val="000000"/>
        </w:rPr>
        <w:t xml:space="preserve"> Протокол об итогах государственных закупок способом конкурса (номер конкурса)</w:t>
      </w:r>
      <w:r>
        <w:br/>
      </w:r>
      <w:r>
        <w:rPr>
          <w:rFonts w:ascii="Times New Roman"/>
          <w:b/>
          <w:i w:val="false"/>
          <w:color w:val="000000"/>
        </w:rPr>
        <w:t>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p>
    <w:bookmarkEnd w:id="54"/>
    <w:p>
      <w:pPr>
        <w:spacing w:after="0"/>
        <w:ind w:left="0"/>
        <w:jc w:val="both"/>
      </w:pPr>
      <w:bookmarkStart w:name="z80" w:id="55"/>
      <w:r>
        <w:rPr>
          <w:rFonts w:ascii="Times New Roman"/>
          <w:b w:val="false"/>
          <w:i w:val="false"/>
          <w:color w:val="000000"/>
          <w:sz w:val="28"/>
        </w:rPr>
        <w:t>
      Дата и время</w:t>
      </w:r>
    </w:p>
    <w:bookmarkEnd w:id="55"/>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56"/>
    <w:p>
      <w:pPr>
        <w:spacing w:after="0"/>
        <w:ind w:left="0"/>
        <w:jc w:val="both"/>
      </w:pPr>
      <w:r>
        <w:rPr>
          <w:rFonts w:ascii="Times New Roman"/>
          <w:b w:val="false"/>
          <w:i w:val="false"/>
          <w:color w:val="000000"/>
          <w:sz w:val="28"/>
        </w:rPr>
        <w:t>
      Перечень закупаемых товаров, работ, услуг с указанием общей суммы ___</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 w:id="57"/>
      <w:r>
        <w:rPr>
          <w:rFonts w:ascii="Times New Roman"/>
          <w:b w:val="false"/>
          <w:i w:val="false"/>
          <w:color w:val="000000"/>
          <w:sz w:val="28"/>
        </w:rPr>
        <w:t>
      № лота _________________________________________________________</w:t>
      </w:r>
    </w:p>
    <w:bookmarkEnd w:id="57"/>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p>
            <w:pPr>
              <w:spacing w:after="20"/>
              <w:ind w:left="20"/>
              <w:jc w:val="both"/>
            </w:pPr>
            <w:r>
              <w:rPr>
                <w:rFonts w:ascii="Times New Roman"/>
                <w:b w:val="false"/>
                <w:i w:val="false"/>
                <w:color w:val="000000"/>
                <w:sz w:val="20"/>
              </w:rPr>
              <w:t>(по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58"/>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59"/>
    <w:p>
      <w:pPr>
        <w:spacing w:after="0"/>
        <w:ind w:left="0"/>
        <w:jc w:val="both"/>
      </w:pPr>
      <w:r>
        <w:rPr>
          <w:rFonts w:ascii="Times New Roman"/>
          <w:b w:val="false"/>
          <w:i w:val="false"/>
          <w:color w:val="000000"/>
          <w:sz w:val="28"/>
        </w:rPr>
        <w:t>
      Результаты голосования членов конкурсной комиссии: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скидка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0"/>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 w:id="61"/>
      <w:r>
        <w:rPr>
          <w:rFonts w:ascii="Times New Roman"/>
          <w:b w:val="false"/>
          <w:i w:val="false"/>
          <w:color w:val="000000"/>
          <w:sz w:val="28"/>
        </w:rPr>
        <w:t>
      ____________________________________________________________________</w:t>
      </w:r>
    </w:p>
    <w:bookmarkEnd w:id="61"/>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w:t>
      </w:r>
    </w:p>
    <w:p>
      <w:pPr>
        <w:spacing w:after="0"/>
        <w:ind w:left="0"/>
        <w:jc w:val="both"/>
      </w:pPr>
      <w:r>
        <w:rPr>
          <w:rFonts w:ascii="Times New Roman"/>
          <w:b w:val="false"/>
          <w:i w:val="false"/>
          <w:color w:val="000000"/>
          <w:sz w:val="28"/>
        </w:rPr>
        <w:t>требованиям, несоответствие требованиям конкурсной документации,</w:t>
      </w:r>
    </w:p>
    <w:p>
      <w:pPr>
        <w:spacing w:after="0"/>
        <w:ind w:left="0"/>
        <w:jc w:val="both"/>
      </w:pPr>
      <w:r>
        <w:rPr>
          <w:rFonts w:ascii="Times New Roman"/>
          <w:b w:val="false"/>
          <w:i w:val="false"/>
          <w:color w:val="000000"/>
          <w:sz w:val="28"/>
        </w:rPr>
        <w:t xml:space="preserve">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w:t>
      </w:r>
    </w:p>
    <w:bookmarkStart w:name="z87" w:id="62"/>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63"/>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217 настоящих Правил, ко всем заявкам на участие в конкурсе, представленным на участие в данном конкурсе: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аудированной годовой финансовой отчетсности в депозитарии финансовой отчетности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 по договорам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 по РНУ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64"/>
    <w:p>
      <w:pPr>
        <w:spacing w:after="0"/>
        <w:ind w:left="0"/>
        <w:jc w:val="both"/>
      </w:pPr>
      <w:r>
        <w:rPr>
          <w:rFonts w:ascii="Times New Roman"/>
          <w:b w:val="false"/>
          <w:i w:val="false"/>
          <w:color w:val="000000"/>
          <w:sz w:val="28"/>
        </w:rPr>
        <w:t>
      Расчет условных цен участников конкурса: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со статьей 13 Закона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договоров о государственных закупках, соответствующих предмету проводимых государственных закупок, заключенных в текущем финансовом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о государственных закупках, соответствующих предмету проводимых государственных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65"/>
    <w:p>
      <w:pPr>
        <w:spacing w:after="0"/>
        <w:ind w:left="0"/>
        <w:jc w:val="both"/>
      </w:pPr>
      <w:r>
        <w:rPr>
          <w:rFonts w:ascii="Times New Roman"/>
          <w:b w:val="false"/>
          <w:i w:val="false"/>
          <w:color w:val="000000"/>
          <w:sz w:val="28"/>
        </w:rPr>
        <w:t>
      Решение конкурсной комиссии:</w:t>
      </w:r>
    </w:p>
    <w:bookmarkEnd w:id="65"/>
    <w:bookmarkStart w:name="z91" w:id="66"/>
    <w:p>
      <w:pPr>
        <w:spacing w:after="0"/>
        <w:ind w:left="0"/>
        <w:jc w:val="both"/>
      </w:pPr>
      <w:r>
        <w:rPr>
          <w:rFonts w:ascii="Times New Roman"/>
          <w:b w:val="false"/>
          <w:i w:val="false"/>
          <w:color w:val="000000"/>
          <w:sz w:val="28"/>
        </w:rPr>
        <w:t>
      1. Определить победителем по лоту №_______:</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бенефициарного владельца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67"/>
    <w:p>
      <w:pPr>
        <w:spacing w:after="0"/>
        <w:ind w:left="0"/>
        <w:jc w:val="both"/>
      </w:pPr>
      <w:r>
        <w:rPr>
          <w:rFonts w:ascii="Times New Roman"/>
          <w:b w:val="false"/>
          <w:i w:val="false"/>
          <w:color w:val="000000"/>
          <w:sz w:val="28"/>
        </w:rPr>
        <w:t>
      Потенциальный поставщик, занявший второе место:</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занявшего второе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 w:id="68"/>
      <w:r>
        <w:rPr>
          <w:rFonts w:ascii="Times New Roman"/>
          <w:b w:val="false"/>
          <w:i w:val="false"/>
          <w:color w:val="000000"/>
          <w:sz w:val="28"/>
        </w:rPr>
        <w:t>
      2. Заказчику (наименование заказчика) в сроки, установленные Законом, заключить договор о государственных закупках с (БИН/ИИН наименование потенциального поставщика победителя).</w:t>
      </w:r>
    </w:p>
    <w:bookmarkEnd w:id="68"/>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bookmarkStart w:name="z94" w:id="69"/>
      <w:r>
        <w:rPr>
          <w:rFonts w:ascii="Times New Roman"/>
          <w:b w:val="false"/>
          <w:i w:val="false"/>
          <w:color w:val="000000"/>
          <w:sz w:val="28"/>
        </w:rPr>
        <w:t>
      Примечание:</w:t>
      </w:r>
    </w:p>
    <w:bookmarkEnd w:id="69"/>
    <w:p>
      <w:pPr>
        <w:spacing w:after="0"/>
        <w:ind w:left="0"/>
        <w:jc w:val="both"/>
      </w:pPr>
      <w:r>
        <w:rPr>
          <w:rFonts w:ascii="Times New Roman"/>
          <w:b w:val="false"/>
          <w:i w:val="false"/>
          <w:color w:val="000000"/>
          <w:sz w:val="28"/>
        </w:rPr>
        <w:t>*Одно из следующих значений: "отсутствие представленных заявок", "к участию в конкурсе не допущен ни один потенциальный поставщик", "к участию в конкурсе допущен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w:t>
      </w:r>
    </w:p>
    <w:p>
      <w:pPr>
        <w:spacing w:after="0"/>
        <w:ind w:left="0"/>
        <w:jc w:val="both"/>
      </w:pPr>
      <w:r>
        <w:rPr>
          <w:rFonts w:ascii="Times New Roman"/>
          <w:b w:val="false"/>
          <w:i w:val="false"/>
          <w:color w:val="000000"/>
          <w:sz w:val="28"/>
        </w:rPr>
        <w:t>Орган, принявший решение об отмене: (_______________________).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 отказ от закупки в соответствии с подпунктом ___ пункта 10 статьи 6 Закона.</w:t>
      </w:r>
    </w:p>
    <w:p>
      <w:pPr>
        <w:spacing w:after="0"/>
        <w:ind w:left="0"/>
        <w:jc w:val="both"/>
      </w:pPr>
      <w:bookmarkStart w:name="z95" w:id="70"/>
      <w:r>
        <w:rPr>
          <w:rFonts w:ascii="Times New Roman"/>
          <w:b w:val="false"/>
          <w:i w:val="false"/>
          <w:color w:val="000000"/>
          <w:sz w:val="28"/>
        </w:rPr>
        <w:t>
      Примечание:</w:t>
      </w:r>
    </w:p>
    <w:bookmarkEnd w:id="70"/>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