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ec2b" w14:textId="8af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августа 2025 года № 325. Зарегистрирован в Министерстве юстиции Республики Казахстан 22 августа 2025 года № 36667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 (зарегистрирован в Реестре нормативных правовых актов Республики Казахстан за № 9554)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 гражданской обороны,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Структура планов гражданской обороны Республики Казахстан, центральных исполнительных органов, местных исполнительных органов и государственных органов, непосредственно подчиненных и подотчетных Президенту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