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aabd" w14:textId="a31a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13 июля 2018 года № 514 "Об утверждении Правил аттестации негосударственных противопожарных служб"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20 августа 2025 года № 342. Зарегистрирован в Министерстве юстиции Республики Казахстан 22 августа 2025 года № 36665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июля 2018 года № 514 "Об утверждении Правил аттестации негосударственных противопожарных служб" (зарегистрирован в Реестре государственной регистрации нормативных правовых актов за № 17281)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аттестации профессиональных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работ, связанных с тушением пожаров, в организациях, населенных пунктах и на объектах";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профессиональных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работ, связанных с тушением пожаров, в организациях, населенных пунктах и на объектах";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негосударственных противопожарных служб,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2025 года 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2018 года № 514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 профессиональных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работ, связанных с тушением пожаров, в организациях, населенных пунктах и на объектах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аттестации профессиональных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работ, связанных с тушением пожаров, в организациях, населенных пунктах и на объектах (далее – Правила) определяют порядок проведения аттестации профессиональных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работ, связанных с тушением пожаров, в организациях, населенных пунктах и на объектах.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Аттестация профессиональных противопожарных служб проводится с целью определения их соответствия к разрешительным требованиям, предъявляемым к профессиональным противопожарным службам (далее – разрешительные требования),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ноября 2014 года № 783 "Об утверждении разрешительных требований, предъявляемых к профессиональным противопожарным службам" (зарегистрирован в Реестре государственной регистрации нормативных правовых актов под № 9942).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профессиональных противопожарных на право проведения работ по предупреждению и тушению пожаров, обеспечению пожарной безопасности и проведению аварийно-спасательных работ, связанных с тушением пожаров, в организациях, населенных пунктах и на объектах осуществляется ведомством уполномоченного органа в сфере гражданской защиты.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защиты в течение трех рабочих дней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правительства", а также в Единый контакт-центр.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аттестации профессиональных противопожарных служб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аттестата профессиональных противопожарных служб (далее – ППС) юридические лица (далее – услугополучатель) подают в Комитет противопожарной службы Министерства по чрезвычайным ситуациям Республики Казахстан (далее – услугодатель) заявление об аттестации профессиональной противопожарной службы в форме электронного документа согласно приложению 1 к настоящим Правилам через веб-портал "электронного правительства" в информационной системе "Государственная база данных "Е-Лицензирование" (далее – Портал).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приложении 2 к настоящим Правилам (далее – Перечень).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юридического лица, наличии транспортных средств (при указании услугополучателем регистрационного номера транспортного средства и номера свидетельства регистрации транспортного средства), наличии прав на использование объекта для размещения работников, пожарно-спасательной техники, оборудования и снаряжения (при указании услугополучателем кадастрового номера недвижимости), наличии водительских удостоверений у работников (при указании услугополучателем индивидуальных идентификационных номеров работников), об обязательном техническом осмотре транспортных средств (при указании услугополучателем регистрационного номера транспортного средства), образовании и трудовой деятельности работников (при указании услугополучателем индивидуальных идентификационных номеров работников)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"личный кабинет" услугополучателю направляется информация о статусе рассмотрения заявление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подачи заявление на оказание государственной услуги работник канцелярии услугодателя осуществляет регистрацию заявления в Портале, услугополучатель получает уведомление о приеме документов, руководитель услугодателя определяет исполнителя заявления.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документов и выдача результата их рассмотрения осуществляются в электронной форме.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течение двух рабочих дней с момента получения документов проверяется полнота представленных документов. В случае представления услугополучателем неполного пакета документов и (или) документов с истекшим сроком действия исполнитель услугодателя в указанные сроки готовит мотивированный отказ в дальнейшем рассмотрении заявления в форме электронного документа подписанный электронной цифровой подписью (далее – ЭЦП) руководителя услугодателя и направляет услугополучателю в личный кабинет.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услуполучателем полного пакета документов для получения аттестата ППС исполнитель услугодателя в течение четырех рабочих дней рассматривает документы на предмет соответствия разрешительным требованиям.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Перечня государственной услуги "Аттестация профессиональных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работ, связанных с тушением пожаров, в организациях, населенных пунктах и на объектах" исполнитель услугодателя уведомляет услугополучателя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бумажном формате составляет рапорт на имя руководителя услугодателя с приложением документов на право выдачи аттестата либо мотивированный отказ в выдаче аттестата и формирует в Портале результат оказания государственной услуги.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одного рабочего дня подписывает электронный результат и осуществляет его выдачу посредством Портала.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сбоя информационной системы, при отсутствии электронной связи или возникновении иных обстоятельств, препятствующих отправке сообщений, уполномоченное подразделение услугодателя незамедлительно с момента обнаружения возникновения технических сбоев принимает меры для выявления и устранения указанных причин (в рабочие дни с 9:00 часов до 18:30 часов).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случай аварийной ситуации, приводящий к задержке отправки сообщений более одного часа, фиксируется ответственным исполнителем уполномоченного подразделения услугодателя в специальном журнале.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рассмотрения документов и принятия решения по ним составляет шесть рабочих дней со дня регистрации заявления.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в указанный срок уведомляет заявителей о своем решении по аттестации с одновременной выдачей соответствующего аттестата на право проведения работ по предупреждению и тушению пожаров, обеспечению пожарной безопасности и проведению аварийно-спасательных работ, связанных с тушением пожаров, в организациях, населенных пунктах и на объектах по форме, согласно приложению 3 к настоящим Правилам с указанием вида противопожарной службы – с выездной и/или без выездной техники в наименовании ППС либо о мотивированном отказе в аттестации в соответствии с Перечнем.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аттестации вносятся в Журнал регистрации ППС по форме, согласно приложению 4 к настоящим Правилам и размещается на сайте ведомства.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Документы, представленные для проведения аттестации ППС, а также ее результаты формируются в дело.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Действие аттестата прекращается по следующим основаниям: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ППС заявления (в произвольной форме) с просьбой о прекращении действия аттестата;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ликвидация юридического лица.</w:t>
      </w:r>
    </w:p>
    <w:bookmarkEnd w:id="40"/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по вопросам оказания государственной услуги услугополучателем подается услугодателю, должностному лицу, чье решение, действие (бездействие) обжалуются.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противопожарных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 на право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предупреждению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тушению пожаров,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тушением пожаров,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организациях,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и на объектах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об аттестации профессиональной противопожарной службы</w:t>
      </w:r>
    </w:p>
    <w:bookmarkEnd w:id="48"/>
    <w:p>
      <w:pPr>
        <w:spacing w:after="0"/>
        <w:ind w:left="0"/>
        <w:jc w:val="both"/>
      </w:pPr>
      <w:bookmarkStart w:name="z63" w:id="49"/>
      <w:r>
        <w:rPr>
          <w:rFonts w:ascii="Times New Roman"/>
          <w:b w:val="false"/>
          <w:i w:val="false"/>
          <w:color w:val="000000"/>
          <w:sz w:val="28"/>
        </w:rPr>
        <w:t>
      Прошу Вас рассмотреть прилагаемый перечень документов и выдать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профессиональной противопожарной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 на право проведения работ по предупреждению и тушению пожаров,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обеспечению пожарной безопасности и проведению аварийно-спасательных работ,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с тушением пожаров, в организациях, населенных пунктах и на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профессиональной противопожарной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профессиональной противопожарной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наличии на праве собственности либо на ином законном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транспортного средства: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номерной знак (регистрационный номер)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и номер технического паспорта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наличии на праве собственности либо на ином законном праве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размещения работников, пожарно-спасательной техники,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снаряжения: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недвижимости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Индивидуальные идентификационные номера работников, которые обеспечиваются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специальным обмундированием и противопожарным снаряжением по перечню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специального обмундирования и противопожарного снаряжения на одного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профессиональной противопожарной службы, согласно приложению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Разрешительных требований, предъявляемые к профессиональным противопожарным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7 ноября 2014 года № 783 "Об утверждении разрешительных требований,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предъявляемых к профессиональным противопожарным службам" (зарегистрирован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за № 9942):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проведения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предупреждению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аварийно-спасательных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связанных с тушением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пожаров, в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 и на объектах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"Аттестация профессиональных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работ, связанных с тушением пожаров, в организациях, населенных пунктах и на объектах"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противопожарной службы Министерства по чрезвычайным ситуациям.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выдача аттестата на право проведения работ по предупреждению и тушению пожаров, обеспечению пожарной безопасности и проведению аварийно-спасательных работ, связанных с тушением пожаров, в организациях, населенных пунктах и на объектах.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юридическим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места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интернет-ресурсах услугодателя: www.emer.gov.kz;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веб-портале "электронного правительства":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электронный запрос, подписанный электронной цифровой подписью услугополучателя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электронные копии актов технического осмотра готовности основных пожарных автомобилей к тушению пожаров по форме, согласно приложению 1 к разрешительным требованиям, предъявляемым к профессиональным противопожарным службам,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7 ноября 2014 года № 783 "Об утверждении разрешительных требований, предъявляемых к профессиональным противопожарным службам" (зарегистрирован в Реестре государственной регистрации нормативных правовых актов № 9942) (далее – Приказ № 783);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электронные копии свидетельств об окончании курсов обучения по специальной подготовке специалистов профессиональной противопожарной службы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внутренних дел Республики Казахстан от 24 января 2015 года № 48 "Об утверждении Программы курсов обучения по специальной подготовке специалистов профессиональных противопожарных служб, а также образца свидетельства об их окончании" (зарегистрирован в Реестре государственной регистрации нормативных правовых актов № 10382).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 и объектов, необходимых для оказания государственной услуги разрешительным требованиям, предъявляемым к профессиональным противопожарным службам,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783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представление неполного пакета документов и (или) документов с истекшим сроком действия.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канцелярии услугодателя,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канцелярии услугодателя 8 (7172) 60-21-33, Единого контакт-центра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противопожарных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 на право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предупреждению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тушению пожаров,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тушением пожаров,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организациях,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и на объектах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противопожарной службы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чрезвычайным ситуациям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герб Республики Казахстан</w:t>
      </w:r>
    </w:p>
    <w:bookmarkEnd w:id="50"/>
    <w:bookmarkStart w:name="z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 №____________ (номер аттестата)</w:t>
      </w:r>
    </w:p>
    <w:bookmarkEnd w:id="51"/>
    <w:p>
      <w:pPr>
        <w:spacing w:after="0"/>
        <w:ind w:left="0"/>
        <w:jc w:val="both"/>
      </w:pPr>
      <w:bookmarkStart w:name="z80" w:id="52"/>
      <w:r>
        <w:rPr>
          <w:rFonts w:ascii="Times New Roman"/>
          <w:b w:val="false"/>
          <w:i w:val="false"/>
          <w:color w:val="000000"/>
          <w:sz w:val="28"/>
        </w:rPr>
        <w:t>
      Настоящий аттестат выдан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профессиональной противопожарной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право проведения работ по предупреждению и тушению пожаров,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пожарной безопасности и проведению аварийно-спасательных работ,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тушением пожаров, в организациях, населенных пунктах и на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профессиональной противопожарной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Астана, "____"___________20___года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противопожарных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 на право проведения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предупреждению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пожаров, обеспечению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тушением пожаров,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организациях,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и на объектах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профессиональных противопожарных служб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профессиональной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аттестата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местонахождения, телефоны профессиональной противопожарной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