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6f8e" w14:textId="42d6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августа 2025 года № 345. Зарегистрирован в Министерстве юстиции Республики Казахстан 22 августа 2025 года № 36664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345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14 сентября 2021 года № 445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образования" (зарегистрирован в Реестре государственной регистрации нормативных правовых актов № 24401) следующие изменения: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специальное учебное заведение МЧС по очной форме обучения принимаются граждане Республики Казахстан, имеющие среднее образование, достигшие шестнадцатилетнего возраста.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специальное учебное заведение МЧС по очной форме обучения по образовательной программе "Командная тактическая сил гражданской обороны" принимаются лица,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воинской службе и статусе военнослужащих".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образование, могут зачисляться в специальное учебное заведение МЧС для обучения по профессиональным учебным программам, предусматривающим сокращенные сроки обучения.".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17 сентября 2021 года № 456 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послевузовского образования" (зарегистрирован в Реестре государственной регистрации нормативных правовых актов № 24495) следующие изменения: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послевузовского образования,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456";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Прием кандидатов на учебу с указанием образовательных программ подготовки объявляется через Интернет-ресурсы специального учебного заведения МЧС и территориальных органов Министерства по чрезвычайным ситуациям Республики Казахстан (далее – МЧС) не позднее пятнадцати календарных дней до даты начала приема документов.";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Кандидаты на учебу, подают рапорта по месту текущей службы в произвольной форме: в центральном аппарате МЧС на имя вице-министра по чрезвычайным ситуациям Республики Казахстан (далее – вице-министр), в территориальном органе МЧС – на имя руководителей территориальных органов МЧС, в специальном учебном заведении МЧС – на имя начальника специального учебного заведения МЧС.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отбора кандидатов на учебу создаются отборочные комиссии. Состав отборочной комиссии в центральном аппарате утверждается приказом Министра по чрезвычайным ситуациям Республики Казахстан, в территориальном органе МЧС – приказом начальника территориального органа МЧС, в специальном учебном заведении МЧС – приказом начальника специального учебного заведения МЧС.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отборочной комиссии состоит из нечетного числа. Комиссию возглавляет председатель. Председателем отборочной комиссии в центральном аппарате назначается вице-министр, в территориальном органе – заместитель начальника территориального органа, в специальном учебном заведении МЧС – заместитель начальника специального учебного заведения МЧС.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отборочной комиссии назначается сотрудник кадровой службы специального учебного заведения МЧС. Отборочная комиссия комплектуется из числа сотрудников органов гражданской защиты, имеющих стаж практической или научно-педагогической работы не менее 5-ти лет.".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28 сентября 2021 года № 473 "Об утверждении Правил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средств" (зарегистрирован в Реестре государственной регистрации нормативных правовых актов № 24588) следующие изменения: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продления, изменения, расторжения и прекращения контракта с лицами, поступающими в организацию образования Министерства по чрезвычайным ситуациям Республики Казахстан, в организации образования, реализующие образовательные программы высшего и послевузовского образования правоохранительных органов иностранных государств по направлению Министерства по чрезвычайным ситуациям Республики Казахстан с оплатой обучения за счет бюджетных средств,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 лицами, поступающими на учебу в организацию образования МЧС, реализующую образовательные программы послевузовского образования контракт заключается после вынесения приемной комиссией решения о зачислении в магистратуру или докторантуру PhD организации образования МЧС и издания приказа начальником организации образования МЧС о зачислении.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составляется и подписывается начальником организации образования МЧС, сотрудником, зачисленным на учебу в магистратуру или докторантуру PhD и МЧС, начальниками территориальных органов, командирами воинских частей гражданской обороны, направивших сотрудника на учебу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составляется в трех экземплярах на казахском и русском языках, один экземпляр приобщается к личному делу, второй выдается магистранту (докторанту), третий направляется в МЧС, территориальный орган МЧС, воинскую часть гражданской обороны, организацию образования МЧС, направившие магистранта (докторанта) на учебу. Каждый из контрактов имеет одинаковую юридическую силу.";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оплатой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КОНТРАКТ</w:t>
      </w:r>
    </w:p>
    <w:bookmarkEnd w:id="26"/>
    <w:p>
      <w:pPr>
        <w:spacing w:after="0"/>
        <w:ind w:left="0"/>
        <w:jc w:val="both"/>
      </w:pPr>
      <w:bookmarkStart w:name="z43" w:id="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 Министерства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организация образования МЧС)) расположенный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 (лицензия №___ серия _________ от ________ выданная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науки и высшего образования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именуемая в дальнейшем "Организация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МЧС", с одной стороны, и лицом, зачисленным в магистратуру/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докторантуру организации образования МЧС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наличии) именуемый 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"магистрант/докторант",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 Республики Казахстан (далее – МЧС),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территориального органа МЧС, воинской части гражданской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 МЧС)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лице,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 именуемое в дальнейшем "Заказчик", и в интересах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магистранта/докторанта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Контракт о нижеследующем:</w:t>
      </w:r>
    </w:p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образования МЧС принимает на себя обязательства по организации обучения магистранта/докторанта PhD по образовательным программам в соответствии с государственным общеобязательным стандартом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ГОСО);</w:t>
      </w:r>
    </w:p>
    <w:bookmarkEnd w:id="29"/>
    <w:p>
      <w:pPr>
        <w:spacing w:after="0"/>
        <w:ind w:left="0"/>
        <w:jc w:val="both"/>
      </w:pPr>
      <w:bookmarkStart w:name="z46" w:id="30"/>
      <w:r>
        <w:rPr>
          <w:rFonts w:ascii="Times New Roman"/>
          <w:b w:val="false"/>
          <w:i w:val="false"/>
          <w:color w:val="000000"/>
          <w:sz w:val="28"/>
        </w:rPr>
        <w:t>
      Шифр и наименование образовательной программы: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МЧС обязуется: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ГОСО;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магистранту/докторанту PhD ежемесячно должностной оклад в размере семидесяти процентов от должностного оклада по последней (не временно исполняемой) штатной должности, занимаемой до направления на учебу.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МЧС имеет право: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oт магистранта/докторанта PhD добросовестного и надлежащего исполнения обязанностей в соответствии с настоящим Контрактом, Правилами внутреннего распорядка и Устава организации образования МЧС;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магистранту/докторанту PhD меры дисциплинарного воздействия вплоть до отчисления за невыполнение учебного и индивидуального плана, нарушения Правил внутреннего распорядка и Устава организации образования МЧС;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форму текущего контроля и промежуточной аттестации, в целях проверки учебных достижений магистранта/докторанта PhD,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Магистрант/докторант PhD обязуется: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знаниями, умениями и практическими навыками в объеме ГОСО;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 исполнять приказы и распоряжения руководителя организации образования МЧС, Устав и Правила внутреннего распорядка и условия настоящего Контракта;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семейного положения, места жительства, номера телефона сообщить об этом в течение трех рабочих дней с момента наступления вышеуказанных обстоятельств.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период обучения в магистратуре/докторантуре PhD необходимо: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выполнить индивидуальный план работы, включающий следующие разделы: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научно-исследовательскую/экспериментально-исследовательскую работу (тему, направление исследования, сроки и форму отчетности);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 (программа, база, сроки и форма отчетности);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тему магистерской/докторской диссертации с обоснованием и структурой;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магистерской/докторской диссертации;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 и стажировок;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отчитываться о выполнении индивидуального плана в установленные организацией образования сроки;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проходить промежуточную аттестацию;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подготовить магистерскую/докторскую диссертацию;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представить диссертацию в экспертный совет;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пройти итоговую аттестацию: сдать комплексный экзамен, публично защитить магистерскую/докторскую диссертацию.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Магистрант/докторант PhD имеет право: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материально-техническим оснащением организации образования МЧС в целях выполнения заданий, предусмотренных образовательной программой магистратуры/докторантуры;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во всех видах научно-исследовательских работ, конференциях, симпозиумах, представлять к публикации свои работы, в том числе в изданиях организации образования;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любой форме (письменно, устно) предложения по совершенствованию содержания организации учебного процесса послевузовского образования, методики преподавания, персональному составу преподавателей.</w:t>
      </w:r>
    </w:p>
    <w:bookmarkEnd w:id="59"/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Особые условия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после окончания обучения магистранта/докторанта PhD назначает на должность не ниже должности, занимаемой до направления на учебу.</w:t>
      </w:r>
    </w:p>
    <w:bookmarkEnd w:id="61"/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неисполнение, либо ненадлежащее исполнение обязательств по настоящему контракту стороны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 настоящего Контракта, рассматриваются непосредственно сторонами в целях выработки взаимоприемлемых решений.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Вопросы, не разрешенные сторонами путем переговоров, выработки взаимоприемлемых решений, разрешаются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Гражданско</w:t>
      </w:r>
      <w:r>
        <w:rPr>
          <w:rFonts w:ascii="Times New Roman"/>
          <w:b w:val="false"/>
          <w:i w:val="false"/>
          <w:color w:val="000000"/>
          <w:sz w:val="28"/>
        </w:rPr>
        <w:t>-процессуальным кодексом порядке.</w:t>
      </w:r>
    </w:p>
    <w:bookmarkEnd w:id="66"/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Срок действия, порядок изменения условий Контракта и его расторжение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Контракт вступает в силу со дня его подписания сторонами и прекращает свое действие после отработки три года в МЧС, территориальном органе МЧС, воинской части гражданской обороны, организации образования МЧС после окончания обучения.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Контракта могут быть изменены и дополнены по взаимному письменному соглашению сторон.</w:t>
      </w:r>
    </w:p>
    <w:bookmarkEnd w:id="69"/>
    <w:p>
      <w:pPr>
        <w:spacing w:after="0"/>
        <w:ind w:left="0"/>
        <w:jc w:val="both"/>
      </w:pPr>
      <w:bookmarkStart w:name="z86" w:id="70"/>
      <w:r>
        <w:rPr>
          <w:rFonts w:ascii="Times New Roman"/>
          <w:b w:val="false"/>
          <w:i w:val="false"/>
          <w:color w:val="000000"/>
          <w:sz w:val="28"/>
        </w:rPr>
        <w:t>
      13. Настоящий Контракт составляется в 3 экземплярах, на казахском и русском языке, имеющих одинаковую юридическую силу и передается по одному экземпляру для организации образования МЧС, магистранту/докторанту PhD и МЧС /территориальному органу МЧС/воинской части гражданской обороны/организации образования МЧС.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МЧС/территориальный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МЧС/воинская часть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/организация образования МЧС.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 МЧС: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16_________________________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Магистрант/докторант: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Магистрант/докторант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Уставом организации образования, лицензией на право ведения образовательной деятельности, Правилами внутреннего распорядка, настоящим Контрактом ознакомлен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магистранта/докторанта).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