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b2a4" w14:textId="4d5b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управлению фуражным фондом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21 августа 2025 года № 255. Зарегистрирован в Министерстве юстиции Республики Казахстан 22 августа 2025 года № 36662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зерне"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фуражным фондом.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2025 года № 255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управлению фуражным фондом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управлению фуражным фондом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зерне"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определяют порядок по управлению фуражным фондом.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хлебоприемное предприятие – юридическое лицо, имеющее на праве собственности зернохранилище (элеватор, хлебоприемный пункт), на котором осуществляется хранение зерна;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по зерновому рынку (далее – оператор) – национальная компания в сфере агропромышленного комплекса, участвующая в обеспечении продовольственной безопасности посредством осуществления стабилизационной функции на зерновом рынке и полномочий по управлению резервным запасом зерна и фуражным фондом;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сельскохозяйственные животные – культивируемые человеком все виды животных, птиц, рыб и пчел, имеющих непосредственное отношение к сельскохозяйственному производству;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фуражное зерно – зерно, предназначенное на корм сельскохозяйственным животным;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фуражный фонд – зерновой фонд, создаваемый в целях обеспечения потребностей сельскохозяйственных животных в фуражном зерне в период межсезонья до нового урожая, а также предприятий, осуществляющих производство комбикормов;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управление фуражным фондом – деятельность оператора по зерновому рынку, направленная на обеспечение хранения фуражного зерна на хлебоприемных предприятиях за счет бюджетных средств, а также на закуп, реализацию и мену фуражного зерна;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период межсезонья – весенне-летний период, характеризующийся высокой волатильностью цен в связи со снижением предложения кормов на внутреннем рынке, а также в случае возникновения экстренных ситуаций (аномальных погодных условий), негативно влияющих на заготовку кормов в регионах республики и подтвержденных гидрометеорологической службой;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центральный исполнительный орган, осуществляющий в пределах компетенции координацию и регулирование деятельности участников зернового рынка.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управления фуражным фондом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Оператор: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реализации государственной политики в области зернового рынка;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поддержание резервного запаса зерна;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закуп зерна;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поставку продовольственного зерна мукомольным организациям в целях регулирующего воздействия на внутренний рынок;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участвует в формировании семенного фонда;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содействует формированию региональных стабилизационных фондов продовольственных товаров путем закупа и поставки продовольственного зерна;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мену резервного запаса зерна;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мену фуражного фонда;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участвует в формировании фуражного фонда и обеспечивает его поддержание.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Хранение фуражного фонда осуществляется на хлебоприемных предприятиях, имеющих лицензию на оказание услуг по складской деятельности с выпуском зерновых расписок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оказание услуг по складской деятельности с выпуском зерновых расписок", утвержденными приказом исполняющего обязанности Министра сельского хозяйства Республики Казахстан от 1 июня 2021 года № 178 (зарегистрирован в Реестре государственной регистрации нормативных правовых актов № 22952).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Хлебоприемные предприятия отбираются оператором в порядке, установленном внутренними нормативными документами оператора, размещенными на его интернет-ресурсе.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Хранение фуражного фонда осуществляется на основании договоров на хранение зерна между хлебоприемными предприятиями и оператором, заключаемых в соответствии с типовой формой публичного договора на хранение зерна между хлебоприемным предприятием и владельцем зерна,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29 мая 2015 года № 4-1/487 (зарегистрирован в Реестре государственной регистрации нормативных правовых актов № 11596).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Хлебоприемные предприятия обеспечивают хранение зерна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 зерна, утвержденными приказом Министра сельского хозяйства Республики Казахстан от 26 июня 2015 года № 4-1/573 (зарегистрирован в Реестре государственной регистрации нормативных правовых актов № 11839), а также обеспечивают количественно-качественную сохранность принятого на хранение зерна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количественно-качественного учета зерна, утвержденными приказом Министра сельского хозяйства Республики Казахстан от 19 июня 2015 года № 4-1/546 (зарегистрирован в Реестре государственной регистрации нормативных правовых актов № 11804).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Закуп зерна осуществляется оператором на основании заключаемых договоров в соответствии с гражданским законодательством Республики Казахстан.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Фуражный фонд реализуется в целях обеспечения потребностей: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сельскохозяйственных животных в фуражном зерне в период межсезонья до нового урожая;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предприятий, осуществляющих производство комбикормов.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Реализация зерна из фуражного фонда птицеводческим и животноводческим хозяйствам, а также предприятиям, осуществляющим производство комбикормов (далее – получатели), осуществляется оператором на основании письменного обращения уполномоченного органа с указанием объемов в разрезе регионов, получателей и видов культур в период с 1 марта до 1 сентября соответствующего года.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Письменное обращение уполномоченного органа формируется на основании обращений местных исполнительных органов областей, городов республиканского значения, столицы, содержащих перечень получателей, объемы зерна и виды культур.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поддержания и обновления фуражного фонда оператор: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реализовывает до 65 (шестидесяти пяти) процентов от общего объема фуражного фонда по рыночным ценам в случае, если реализация зерна из фуражного фонда не была осуществлена в полном объеме до 1 сентября соответствующего года;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мену зерна между классами и культурами для соблюдения качества и сроков хранения. Мена проводится на эквивалентный объем зерна, соответствующий требованиям национальных стандартов, из имеющихся у оператора запасов.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Оператор по результатам деятельности, связанной с управлением фуражного фонда, ежеквартально, в срок до 5 числа месяца, следующего за отчетным кварталом, представляет в уполномоченный орган отчет о наличии фуражного фонда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фуражным фондом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сельского хозяйства Республики Казахстан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интернет-ресурсе: www.gov.kz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наличии фуражного фонда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форма № НФФ-1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 квартал 20__года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оператор по зерновому рынку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ежеквартально, в срок до 5 числа месяца, следующего за отчетным кварталом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Бизнес-идентификационной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60452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хлебоприемного предприятия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хлебоприемного предприятия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хлебоприемного предприятия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зерна, тонн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6" w:id="58"/>
      <w:r>
        <w:rPr>
          <w:rFonts w:ascii="Times New Roman"/>
          <w:b w:val="false"/>
          <w:i w:val="false"/>
          <w:color w:val="000000"/>
          <w:sz w:val="28"/>
        </w:rPr>
        <w:t>
      Наименование оператора ________________________________________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электронная цифровая подпись</w:t>
      </w:r>
    </w:p>
    <w:p>
      <w:pPr>
        <w:spacing w:after="0"/>
        <w:ind w:left="0"/>
        <w:jc w:val="both"/>
      </w:pPr>
      <w:bookmarkStart w:name="z67" w:id="59"/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административных данных на безвозмездной основе "Отчет о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фуражного фонда"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фуражного фонда"</w:t>
            </w:r>
          </w:p>
        </w:tc>
      </w:tr>
    </w:tbl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  <w:r>
        <w:br/>
      </w:r>
      <w:r>
        <w:rPr>
          <w:rFonts w:ascii="Times New Roman"/>
          <w:b/>
          <w:i w:val="false"/>
          <w:color w:val="000000"/>
        </w:rPr>
        <w:t>"Отчет о наличии фуражного фонда"</w:t>
      </w:r>
      <w:r>
        <w:br/>
      </w:r>
      <w:r>
        <w:rPr>
          <w:rFonts w:ascii="Times New Roman"/>
          <w:b/>
          <w:i w:val="false"/>
          <w:color w:val="000000"/>
        </w:rPr>
        <w:t>(индекс: форма № НФФ-1, периодичность: ежеквартальная)</w:t>
      </w:r>
    </w:p>
    <w:bookmarkEnd w:id="60"/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 "Отчет о наличии фуражного фонда" (далее – Форма).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оператором по зерновому рынку.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руководителем, либо лицом, исполняющим его обязанности, с указанием его фамилии и инициалов.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заполняется на государственном и русском языках.</w:t>
      </w:r>
    </w:p>
    <w:bookmarkEnd w:id="65"/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Формы указывается порядковый номер.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графе 2 Формы указывается бизнес-идентификационный номер хлебоприемного предприятия. 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указывается наименование хлебоприемного предприятия.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указывается адрес хлебоприемного предприятия.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указывается код по классификатору административно-территориальных объектов.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указывается объем зерна, хранящегося на хлебоприемном предприятии, в тоннах.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