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1c96" w14:textId="6cb1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20 августа 2025 года № 137. Зарегистрирован в Министерстве юстиции Республики Казахстан 22 августа 2025 года № 36661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 (зарегистрированный в Реестре государственной регистрации нормативных правовых актов под № 14317).</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программ и организации тестирования граждан, поступающих на правоохранительную службу и службу в органы гражданской защиты";</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программы и организация тестирования граждан, впервые поступающих на правоохранительную службу,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"Правила, программы и организация тестирования граждан, впервые поступающих на правоохранительную службу и службу в органы гражданской защиты";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граждан, поступающих на правоохранительную службу и службу в органы гражданской защиты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службе Республики Казахстан", а также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Закона Республики Казахстан "О правоохранительной службе".</w:t>
      </w:r>
    </w:p>
    <w:bookmarkEnd w:id="5"/>
    <w:bookmarkStart w:name="z13" w:id="6"/>
    <w:p>
      <w:pPr>
        <w:spacing w:after="0"/>
        <w:ind w:left="0"/>
        <w:jc w:val="both"/>
      </w:pPr>
      <w:r>
        <w:rPr>
          <w:rFonts w:ascii="Times New Roman"/>
          <w:b w:val="false"/>
          <w:i w:val="false"/>
          <w:color w:val="000000"/>
          <w:sz w:val="28"/>
        </w:rPr>
        <w:t>
      Правила определяют порядок, программы, организацию тестирования на знание государственного языка и законодательства Республики Казахстан (далее – тестирование) и оценки личных качеств граждан, поступающих на правоохранительную службу и службу в органы гражданской защиты (далее – кандидат), а также порядок обжалования результатов тестирования.";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(далее – оператор).";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 Техническое обеспечение процедур тестирования, формирования базы данных тестовых заданий и их обновления осуществляется юридическим лицом,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 (далее – услугодатель).";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"Глава 2. Тестирование граждан, поступающих на правоохранительную службу и службу в органы гражданской защиты";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xml:space="preserve">
      "8. Кандидат проходит тестирование по программам тестирования граждан, поступающих на правоохранительную службу и службу в органы гражданской защиты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программы тестирования), по той категории должности правоохранительной службы и службы в органах гражданской защиты, которая указана в его заявлении.";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3" w:id="11"/>
    <w:p>
      <w:pPr>
        <w:spacing w:after="0"/>
        <w:ind w:left="0"/>
        <w:jc w:val="both"/>
      </w:pPr>
      <w:r>
        <w:rPr>
          <w:rFonts w:ascii="Times New Roman"/>
          <w:b w:val="false"/>
          <w:i w:val="false"/>
          <w:color w:val="000000"/>
          <w:sz w:val="28"/>
        </w:rPr>
        <w:t>
      "17. В случае нарушения тестируемым кандидатом требований пункта 16 настоящих Правил, оператор останавливает процесс тестирования такого кандидата и удаляет его из помещения для тестирования.</w:t>
      </w:r>
    </w:p>
    <w:bookmarkEnd w:id="11"/>
    <w:bookmarkStart w:name="z24" w:id="12"/>
    <w:p>
      <w:pPr>
        <w:spacing w:after="0"/>
        <w:ind w:left="0"/>
        <w:jc w:val="both"/>
      </w:pPr>
      <w:r>
        <w:rPr>
          <w:rFonts w:ascii="Times New Roman"/>
          <w:b w:val="false"/>
          <w:i w:val="false"/>
          <w:color w:val="000000"/>
          <w:sz w:val="28"/>
        </w:rPr>
        <w:t xml:space="preserve">
      При этом оператор составляет акт о нарушении Правил, программ и организации тестирования граждан, поступающих на правоохранительную службу и службу в органы гражданской защиты (далее – акт о нарушении)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одного рабочего дня.";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"22. При получении кандидатом результата тестирования не ниже значений, указанных в программах тестирования, в интегрированной информационной системе "Е-қызмет" формируется сертификат о прохождении тестирования на знание государственного языка и законодательства Республики Казахстан по форме, согласно приложению 6 к настоящим Правилам.</w:t>
      </w:r>
    </w:p>
    <w:bookmarkEnd w:id="13"/>
    <w:bookmarkStart w:name="z27" w:id="14"/>
    <w:p>
      <w:pPr>
        <w:spacing w:after="0"/>
        <w:ind w:left="0"/>
        <w:jc w:val="both"/>
      </w:pPr>
      <w:r>
        <w:rPr>
          <w:rFonts w:ascii="Times New Roman"/>
          <w:b w:val="false"/>
          <w:i w:val="false"/>
          <w:color w:val="000000"/>
          <w:sz w:val="28"/>
        </w:rPr>
        <w:t>
      Результаты тестирования по первой программе тестирования действительны для категорий должностей правоохранительной службы и службы в органах гражданской защиты, относящихся к первой, второй и третьей программам тестирования.</w:t>
      </w:r>
    </w:p>
    <w:bookmarkEnd w:id="14"/>
    <w:bookmarkStart w:name="z28" w:id="15"/>
    <w:p>
      <w:pPr>
        <w:spacing w:after="0"/>
        <w:ind w:left="0"/>
        <w:jc w:val="both"/>
      </w:pPr>
      <w:r>
        <w:rPr>
          <w:rFonts w:ascii="Times New Roman"/>
          <w:b w:val="false"/>
          <w:i w:val="false"/>
          <w:color w:val="000000"/>
          <w:sz w:val="28"/>
        </w:rPr>
        <w:t>
      Результаты тестирования по второй программе тестирования действительны для категорий должностей правоохранительной службы и службы в органах гражданской защиты, относящихся ко второй и третьей программам тестирования.</w:t>
      </w:r>
    </w:p>
    <w:bookmarkEnd w:id="15"/>
    <w:bookmarkStart w:name="z29" w:id="16"/>
    <w:p>
      <w:pPr>
        <w:spacing w:after="0"/>
        <w:ind w:left="0"/>
        <w:jc w:val="both"/>
      </w:pPr>
      <w:r>
        <w:rPr>
          <w:rFonts w:ascii="Times New Roman"/>
          <w:b w:val="false"/>
          <w:i w:val="false"/>
          <w:color w:val="000000"/>
          <w:sz w:val="28"/>
        </w:rPr>
        <w:t>
      Результаты тестирования по третьей программе тестирования действительны для категорий должностей правоохранительной службы и службы в органах гражданской защиты, к которым применяется данная программа.";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1" w:id="17"/>
    <w:p>
      <w:pPr>
        <w:spacing w:after="0"/>
        <w:ind w:left="0"/>
        <w:jc w:val="both"/>
      </w:pPr>
      <w:r>
        <w:rPr>
          <w:rFonts w:ascii="Times New Roman"/>
          <w:b w:val="false"/>
          <w:i w:val="false"/>
          <w:color w:val="000000"/>
          <w:sz w:val="28"/>
        </w:rPr>
        <w:t>
      "23. Результаты тестирования действительны в течение одного года со дня его прохождения.</w:t>
      </w:r>
    </w:p>
    <w:bookmarkEnd w:id="17"/>
    <w:bookmarkStart w:name="z32" w:id="18"/>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18"/>
    <w:bookmarkStart w:name="z33" w:id="19"/>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xml:space="preserve">
      "24. Кандидатам, получившим результаты тестирования ниже значений, указанных в программах тестирования, выдается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
    <w:bookmarkStart w:name="z36" w:id="21"/>
    <w:p>
      <w:pPr>
        <w:spacing w:after="0"/>
        <w:ind w:left="0"/>
        <w:jc w:val="both"/>
      </w:pPr>
      <w:r>
        <w:rPr>
          <w:rFonts w:ascii="Times New Roman"/>
          <w:b w:val="false"/>
          <w:i w:val="false"/>
          <w:color w:val="000000"/>
          <w:sz w:val="28"/>
        </w:rPr>
        <w:t>
      Кандидаты, получившие результаты тестирования ниже установленного порогового значения, допускаются к повторному тестированию не ранее чем через три календарных дня со дня его прохождения.";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8" w:id="22"/>
    <w:p>
      <w:pPr>
        <w:spacing w:after="0"/>
        <w:ind w:left="0"/>
        <w:jc w:val="both"/>
      </w:pPr>
      <w:r>
        <w:rPr>
          <w:rFonts w:ascii="Times New Roman"/>
          <w:b w:val="false"/>
          <w:i w:val="false"/>
          <w:color w:val="000000"/>
          <w:sz w:val="28"/>
        </w:rPr>
        <w:t>
      "29. Кандидат проходит тестирование на оценку личных качеств по программам тестирования на оценку личных качеств кандидатов на занятие должностей правоохранительной службы и службы в органах гражданской защиты согласно приложению 9 к настоящим Правилам по той категории должности правоохранительной службы и службы в органах гражданской защиты, которая указана в его заявлении.";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44" w:id="23"/>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4-1</w:t>
      </w:r>
      <w:r>
        <w:rPr>
          <w:rFonts w:ascii="Times New Roman"/>
          <w:b w:val="false"/>
          <w:i w:val="false"/>
          <w:color w:val="000000"/>
          <w:sz w:val="28"/>
        </w:rPr>
        <w:t xml:space="preserve"> изложить в следующей редакции: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46" w:id="24"/>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48" w:id="25"/>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50" w:id="2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52" w:id="27"/>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55" w:id="28"/>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10</w:t>
      </w:r>
      <w:r>
        <w:rPr>
          <w:rFonts w:ascii="Times New Roman"/>
          <w:b w:val="false"/>
          <w:i w:val="false"/>
          <w:color w:val="000000"/>
          <w:sz w:val="28"/>
        </w:rPr>
        <w:t xml:space="preserve"> изложить в следующей редакции: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58" w:id="29"/>
    <w:p>
      <w:pPr>
        <w:spacing w:after="0"/>
        <w:ind w:left="0"/>
        <w:jc w:val="both"/>
      </w:pPr>
      <w:r>
        <w:rPr>
          <w:rFonts w:ascii="Times New Roman"/>
          <w:b w:val="false"/>
          <w:i w:val="false"/>
          <w:color w:val="000000"/>
          <w:sz w:val="28"/>
        </w:rPr>
        <w:t>
      2.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29"/>
    <w:bookmarkStart w:name="z59"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60" w:id="31"/>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31"/>
    <w:bookmarkStart w:name="z61" w:id="3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32"/>
    <w:bookmarkStart w:name="z62" w:id="3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64"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66"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8"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 гражданской защиты</w:t>
            </w:r>
          </w:p>
        </w:tc>
      </w:tr>
    </w:tbl>
    <w:bookmarkStart w:name="z71" w:id="39"/>
    <w:p>
      <w:pPr>
        <w:spacing w:after="0"/>
        <w:ind w:left="0"/>
        <w:jc w:val="left"/>
      </w:pPr>
      <w:r>
        <w:rPr>
          <w:rFonts w:ascii="Times New Roman"/>
          <w:b/>
          <w:i w:val="false"/>
          <w:color w:val="000000"/>
        </w:rPr>
        <w:t xml:space="preserve"> Заявление</w:t>
      </w:r>
    </w:p>
    <w:bookmarkEnd w:id="39"/>
    <w:p>
      <w:pPr>
        <w:spacing w:after="0"/>
        <w:ind w:left="0"/>
        <w:jc w:val="both"/>
      </w:pPr>
      <w:bookmarkStart w:name="z72" w:id="40"/>
      <w:r>
        <w:rPr>
          <w:rFonts w:ascii="Times New Roman"/>
          <w:b w:val="false"/>
          <w:i w:val="false"/>
          <w:color w:val="000000"/>
          <w:sz w:val="28"/>
        </w:rPr>
        <w:t>
      Прошу допустить меня на тестирование на знание государственного языка</w:t>
      </w:r>
    </w:p>
    <w:bookmarkEnd w:id="40"/>
    <w:p>
      <w:pPr>
        <w:spacing w:after="0"/>
        <w:ind w:left="0"/>
        <w:jc w:val="both"/>
      </w:pPr>
      <w:r>
        <w:rPr>
          <w:rFonts w:ascii="Times New Roman"/>
          <w:b w:val="false"/>
          <w:i w:val="false"/>
          <w:color w:val="000000"/>
          <w:sz w:val="28"/>
        </w:rPr>
        <w:t>и законодательства Республики Казахстан по программе _______________</w:t>
      </w:r>
    </w:p>
    <w:p>
      <w:pPr>
        <w:spacing w:after="0"/>
        <w:ind w:left="0"/>
        <w:jc w:val="both"/>
      </w:pPr>
      <w:r>
        <w:rPr>
          <w:rFonts w:ascii="Times New Roman"/>
          <w:b w:val="false"/>
          <w:i w:val="false"/>
          <w:color w:val="000000"/>
          <w:sz w:val="28"/>
        </w:rPr>
        <w:t>правоохранительной службы и службы в органах гражданской защиты и</w:t>
      </w:r>
    </w:p>
    <w:p>
      <w:pPr>
        <w:spacing w:after="0"/>
        <w:ind w:left="0"/>
        <w:jc w:val="both"/>
      </w:pPr>
      <w:r>
        <w:rPr>
          <w:rFonts w:ascii="Times New Roman"/>
          <w:b w:val="false"/>
          <w:i w:val="false"/>
          <w:color w:val="000000"/>
          <w:sz w:val="28"/>
        </w:rPr>
        <w:t>по программе ______ правоохранительной службы и службы в органах</w:t>
      </w:r>
    </w:p>
    <w:p>
      <w:pPr>
        <w:spacing w:after="0"/>
        <w:ind w:left="0"/>
        <w:jc w:val="both"/>
      </w:pPr>
      <w:r>
        <w:rPr>
          <w:rFonts w:ascii="Times New Roman"/>
          <w:b w:val="false"/>
          <w:i w:val="false"/>
          <w:color w:val="000000"/>
          <w:sz w:val="28"/>
        </w:rPr>
        <w:t>гражданской защиты 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граждан, поступающих на правоохранительную службу и службу в органы</w:t>
      </w:r>
    </w:p>
    <w:p>
      <w:pPr>
        <w:spacing w:after="0"/>
        <w:ind w:left="0"/>
        <w:jc w:val="both"/>
      </w:pPr>
      <w:r>
        <w:rPr>
          <w:rFonts w:ascii="Times New Roman"/>
          <w:b w:val="false"/>
          <w:i w:val="false"/>
          <w:color w:val="000000"/>
          <w:sz w:val="28"/>
        </w:rPr>
        <w:t>гражданской защиты ознакомлен (ознакомлена), согласен (согласна)</w:t>
      </w:r>
    </w:p>
    <w:p>
      <w:pPr>
        <w:spacing w:after="0"/>
        <w:ind w:left="0"/>
        <w:jc w:val="both"/>
      </w:pPr>
      <w:r>
        <w:rPr>
          <w:rFonts w:ascii="Times New Roman"/>
          <w:b w:val="false"/>
          <w:i w:val="false"/>
          <w:color w:val="000000"/>
          <w:sz w:val="28"/>
        </w:rPr>
        <w:t>и обязуюсь их выполнять.</w:t>
      </w:r>
    </w:p>
    <w:p>
      <w:pPr>
        <w:spacing w:after="0"/>
        <w:ind w:left="0"/>
        <w:jc w:val="both"/>
      </w:pPr>
      <w:r>
        <w:rPr>
          <w:rFonts w:ascii="Times New Roman"/>
          <w:b w:val="false"/>
          <w:i w:val="false"/>
          <w:color w:val="000000"/>
          <w:sz w:val="28"/>
        </w:rPr>
        <w:t>Место прохождения тестирования: __________________________________.</w:t>
      </w:r>
    </w:p>
    <w:p>
      <w:pPr>
        <w:spacing w:after="0"/>
        <w:ind w:left="0"/>
        <w:jc w:val="both"/>
      </w:pPr>
      <w:r>
        <w:rPr>
          <w:rFonts w:ascii="Times New Roman"/>
          <w:b w:val="false"/>
          <w:i w:val="false"/>
          <w:color w:val="000000"/>
          <w:sz w:val="28"/>
        </w:rPr>
        <w:t>Желаемая дата тестирования: _______________________________________.</w:t>
      </w:r>
    </w:p>
    <w:p>
      <w:pPr>
        <w:spacing w:after="0"/>
        <w:ind w:left="0"/>
        <w:jc w:val="both"/>
      </w:pPr>
      <w:r>
        <w:rPr>
          <w:rFonts w:ascii="Times New Roman"/>
          <w:b w:val="false"/>
          <w:i w:val="false"/>
          <w:color w:val="000000"/>
          <w:sz w:val="28"/>
        </w:rPr>
        <w:t>Желаемое время тестирования: _____________________________________.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и службу в органы гражданской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заключение по результатам тестирования на оценку личных качеств кандидата на должность правоохранительной службы и службы в органах гражданской защиты, согласно приложению 10 к настоящим Правилам, либо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направляет на портал запрос в форме электронного документа, удостоверенного электронной цифровой подписью либо одноразовым паролем - при условии, что абонентский номер кандидата, предоставленный оператором сотовой связи, зарегистрирован и привязан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трех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программ и порядка организации тестирования граждан, поступающих на правоохранительную службу и службу в органы гражданской защиты, утверждҰнных </w:t>
            </w:r>
            <w:r>
              <w:rPr>
                <w:rFonts w:ascii="Times New Roman"/>
                <w:b w:val="false"/>
                <w:i w:val="false"/>
                <w:color w:val="000000"/>
                <w:sz w:val="20"/>
              </w:rPr>
              <w:t>приложением 4</w:t>
            </w:r>
            <w:r>
              <w:rPr>
                <w:rFonts w:ascii="Times New Roman"/>
                <w:b w:val="false"/>
                <w:i w:val="false"/>
                <w:color w:val="000000"/>
                <w:sz w:val="20"/>
              </w:rPr>
              <w:t xml:space="preserve"> к настоящим Правилам, в отношении кандидата за последние шесть месяцев;</w:t>
            </w:r>
          </w:p>
          <w:p>
            <w:pPr>
              <w:spacing w:after="20"/>
              <w:ind w:left="20"/>
              <w:jc w:val="both"/>
            </w:pPr>
            <w:r>
              <w:rPr>
                <w:rFonts w:ascii="Times New Roman"/>
                <w:b w:val="false"/>
                <w:i w:val="false"/>
                <w:color w:val="000000"/>
                <w:sz w:val="20"/>
              </w:rPr>
              <w:t xml:space="preserve">3) наличие Акта о выявлении подставного лица при тестировании, согласно </w:t>
            </w:r>
            <w:r>
              <w:rPr>
                <w:rFonts w:ascii="Times New Roman"/>
                <w:b w:val="false"/>
                <w:i w:val="false"/>
                <w:color w:val="000000"/>
                <w:sz w:val="20"/>
              </w:rPr>
              <w:t>приложению 4-1</w:t>
            </w:r>
            <w:r>
              <w:rPr>
                <w:rFonts w:ascii="Times New Roman"/>
                <w:b w:val="false"/>
                <w:i w:val="false"/>
                <w:color w:val="000000"/>
                <w:sz w:val="20"/>
              </w:rPr>
              <w:t xml:space="preserve">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p>
            <w:pPr>
              <w:spacing w:after="20"/>
              <w:ind w:left="20"/>
              <w:jc w:val="both"/>
            </w:pPr>
            <w:r>
              <w:rPr>
                <w:rFonts w:ascii="Times New Roman"/>
                <w:b w:val="false"/>
                <w:i w:val="false"/>
                <w:color w:val="000000"/>
                <w:sz w:val="20"/>
              </w:rPr>
              <w:t>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77" w:id="41"/>
    <w:p>
      <w:pPr>
        <w:spacing w:after="0"/>
        <w:ind w:left="0"/>
        <w:jc w:val="left"/>
      </w:pPr>
      <w:r>
        <w:rPr>
          <w:rFonts w:ascii="Times New Roman"/>
          <w:b/>
          <w:i w:val="false"/>
          <w:color w:val="000000"/>
        </w:rPr>
        <w:t xml:space="preserve"> РАСПИСКА</w:t>
      </w:r>
    </w:p>
    <w:bookmarkEnd w:id="41"/>
    <w:p>
      <w:pPr>
        <w:spacing w:after="0"/>
        <w:ind w:left="0"/>
        <w:jc w:val="both"/>
      </w:pPr>
      <w:bookmarkStart w:name="z78" w:id="42"/>
      <w:r>
        <w:rPr>
          <w:rFonts w:ascii="Times New Roman"/>
          <w:b w:val="false"/>
          <w:i w:val="false"/>
          <w:color w:val="000000"/>
          <w:sz w:val="28"/>
        </w:rPr>
        <w:t>
      Принято заявление от кандидата на занятие должности правоохранительной службы</w:t>
      </w:r>
    </w:p>
    <w:bookmarkEnd w:id="42"/>
    <w:p>
      <w:pPr>
        <w:spacing w:after="0"/>
        <w:ind w:left="0"/>
        <w:jc w:val="both"/>
      </w:pPr>
      <w:r>
        <w:rPr>
          <w:rFonts w:ascii="Times New Roman"/>
          <w:b w:val="false"/>
          <w:i w:val="false"/>
          <w:color w:val="000000"/>
          <w:sz w:val="28"/>
        </w:rPr>
        <w:t>и службы в органах гражданской защиты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Примечание: кандидаты на занятие должности правоохранительной службы и службы</w:t>
      </w:r>
    </w:p>
    <w:p>
      <w:pPr>
        <w:spacing w:after="0"/>
        <w:ind w:left="0"/>
        <w:jc w:val="both"/>
      </w:pPr>
      <w:r>
        <w:rPr>
          <w:rFonts w:ascii="Times New Roman"/>
          <w:b w:val="false"/>
          <w:i w:val="false"/>
          <w:color w:val="000000"/>
          <w:sz w:val="28"/>
        </w:rPr>
        <w:t>в органах гражданской защиты, получившие при прохождении тестирования</w:t>
      </w:r>
    </w:p>
    <w:p>
      <w:pPr>
        <w:spacing w:after="0"/>
        <w:ind w:left="0"/>
        <w:jc w:val="both"/>
      </w:pPr>
      <w:r>
        <w:rPr>
          <w:rFonts w:ascii="Times New Roman"/>
          <w:b w:val="false"/>
          <w:i w:val="false"/>
          <w:color w:val="000000"/>
          <w:sz w:val="28"/>
        </w:rPr>
        <w:t>на знание законодательства Республики Казахстан результаты ниже значений</w:t>
      </w:r>
    </w:p>
    <w:p>
      <w:pPr>
        <w:spacing w:after="0"/>
        <w:ind w:left="0"/>
        <w:jc w:val="both"/>
      </w:pPr>
      <w:r>
        <w:rPr>
          <w:rFonts w:ascii="Times New Roman"/>
          <w:b w:val="false"/>
          <w:i w:val="false"/>
          <w:color w:val="000000"/>
          <w:sz w:val="28"/>
        </w:rPr>
        <w:t>прохождения тестирования, проходят повторное тестирование не ранее чем через</w:t>
      </w:r>
    </w:p>
    <w:p>
      <w:pPr>
        <w:spacing w:after="0"/>
        <w:ind w:left="0"/>
        <w:jc w:val="both"/>
      </w:pPr>
      <w:r>
        <w:rPr>
          <w:rFonts w:ascii="Times New Roman"/>
          <w:b w:val="false"/>
          <w:i w:val="false"/>
          <w:color w:val="000000"/>
          <w:sz w:val="28"/>
        </w:rPr>
        <w:t>трех календарных дней со дня прохождения тестирования.</w:t>
      </w:r>
    </w:p>
    <w:p>
      <w:pPr>
        <w:spacing w:after="0"/>
        <w:ind w:left="0"/>
        <w:jc w:val="both"/>
      </w:pPr>
      <w:r>
        <w:rPr>
          <w:rFonts w:ascii="Times New Roman"/>
          <w:b w:val="false"/>
          <w:i w:val="false"/>
          <w:color w:val="000000"/>
          <w:sz w:val="28"/>
        </w:rPr>
        <w:t>В случае удовлетворения апелляционной комиссией апелляции кандидата,</w:t>
      </w:r>
    </w:p>
    <w:p>
      <w:pPr>
        <w:spacing w:after="0"/>
        <w:ind w:left="0"/>
        <w:jc w:val="both"/>
      </w:pPr>
      <w:r>
        <w:rPr>
          <w:rFonts w:ascii="Times New Roman"/>
          <w:b w:val="false"/>
          <w:i w:val="false"/>
          <w:color w:val="000000"/>
          <w:sz w:val="28"/>
        </w:rPr>
        <w:t>он допускается на пересдачу тестирования на знание государственного языка</w:t>
      </w:r>
    </w:p>
    <w:p>
      <w:pPr>
        <w:spacing w:after="0"/>
        <w:ind w:left="0"/>
        <w:jc w:val="both"/>
      </w:pPr>
      <w:r>
        <w:rPr>
          <w:rFonts w:ascii="Times New Roman"/>
          <w:b w:val="false"/>
          <w:i w:val="false"/>
          <w:color w:val="000000"/>
          <w:sz w:val="28"/>
        </w:rPr>
        <w:t>и законодательства Республики Казахстан без соблюдения вышеуказанного срока.</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81" w:id="43"/>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w:t>
      </w:r>
      <w:r>
        <w:br/>
      </w:r>
      <w:r>
        <w:rPr>
          <w:rFonts w:ascii="Times New Roman"/>
          <w:b/>
          <w:i w:val="false"/>
          <w:color w:val="000000"/>
        </w:rPr>
        <w:t>и службу в органы гражданской защиты, на знание государственного языка</w:t>
      </w:r>
      <w:r>
        <w:br/>
      </w:r>
      <w:r>
        <w:rPr>
          <w:rFonts w:ascii="Times New Roman"/>
          <w:b/>
          <w:i w:val="false"/>
          <w:color w:val="000000"/>
        </w:rPr>
        <w:t>и законодательства Республики Казахстан</w:t>
      </w:r>
    </w:p>
    <w:bookmarkEnd w:id="43"/>
    <w:bookmarkStart w:name="z82" w:id="44"/>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и службы в органах гражданской защиты по категориям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B-FM-2, B-FM-3, B-FM-4, B-FMО-1, B-FMО-2, B-FMО-3, B-FMО-4, и включает:</w:t>
      </w:r>
    </w:p>
    <w:bookmarkEnd w:id="44"/>
    <w:bookmarkStart w:name="z83" w:id="4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5"/>
    <w:bookmarkStart w:name="z84" w:id="4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(15 вопросов),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46"/>
    <w:bookmarkStart w:name="z85" w:id="4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47"/>
    <w:bookmarkStart w:name="z86" w:id="4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48"/>
    <w:bookmarkStart w:name="z87" w:id="49"/>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и службы в органах гражданской защиты по категориям С-SV-8, С-SV-10, С-SVО-3, С-SVО-5, С-SVО-7, С-SVО-9, С-SVR-4, С-SVR-5, С-SVR-8, C-SVU-13, C-SVU-14, C-SGU-11, C-SGU-12, C-SGU-13, B-FM-5, B-FM-6, B-FMО-5, B-FMО-6, и включает:</w:t>
      </w:r>
    </w:p>
    <w:bookmarkEnd w:id="49"/>
    <w:bookmarkStart w:name="z88" w:id="5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0"/>
    <w:bookmarkStart w:name="z89" w:id="5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51"/>
    <w:bookmarkStart w:name="z90" w:id="5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w:t>
      </w:r>
    </w:p>
    <w:bookmarkEnd w:id="52"/>
    <w:bookmarkStart w:name="z91" w:id="5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53"/>
    <w:bookmarkStart w:name="z92" w:id="54"/>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и службы в органах гражданской защиты, не требующих наличия соответствующего образования по юридической специальности по категориям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и включает:</w:t>
      </w:r>
    </w:p>
    <w:bookmarkEnd w:id="54"/>
    <w:bookmarkStart w:name="z93" w:id="5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5"/>
    <w:bookmarkStart w:name="z94" w:id="5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56"/>
    <w:bookmarkStart w:name="z95" w:id="5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57"/>
    <w:bookmarkStart w:name="z96" w:id="5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99" w:id="59"/>
    <w:p>
      <w:pPr>
        <w:spacing w:after="0"/>
        <w:ind w:left="0"/>
        <w:jc w:val="left"/>
      </w:pPr>
      <w:r>
        <w:rPr>
          <w:rFonts w:ascii="Times New Roman"/>
          <w:b/>
          <w:i w:val="false"/>
          <w:color w:val="000000"/>
        </w:rPr>
        <w:t xml:space="preserve"> Акт о нарушении Правил, программ и организации тестирования граждан,</w:t>
      </w:r>
      <w:r>
        <w:br/>
      </w:r>
      <w:r>
        <w:rPr>
          <w:rFonts w:ascii="Times New Roman"/>
          <w:b/>
          <w:i w:val="false"/>
          <w:color w:val="000000"/>
        </w:rPr>
        <w:t>поступающих на правоохранительную службу и службу в органы гражданской защиты</w:t>
      </w:r>
    </w:p>
    <w:bookmarkEnd w:id="59"/>
    <w:p>
      <w:pPr>
        <w:spacing w:after="0"/>
        <w:ind w:left="0"/>
        <w:jc w:val="both"/>
      </w:pPr>
      <w:bookmarkStart w:name="z100" w:id="60"/>
      <w:r>
        <w:rPr>
          <w:rFonts w:ascii="Times New Roman"/>
          <w:b w:val="false"/>
          <w:i w:val="false"/>
          <w:color w:val="000000"/>
          <w:sz w:val="28"/>
        </w:rPr>
        <w:t>
      "___" ________ 20__ г. ___ ч. ____ мин.</w:t>
      </w:r>
    </w:p>
    <w:bookmarkEnd w:id="60"/>
    <w:p>
      <w:pPr>
        <w:spacing w:after="0"/>
        <w:ind w:left="0"/>
        <w:jc w:val="both"/>
      </w:pPr>
      <w:r>
        <w:rPr>
          <w:rFonts w:ascii="Times New Roman"/>
          <w:b w:val="false"/>
          <w:i w:val="false"/>
          <w:color w:val="000000"/>
          <w:sz w:val="28"/>
        </w:rPr>
        <w:t>Оператор тестирования __________________________________________________</w:t>
      </w:r>
    </w:p>
    <w:p>
      <w:pPr>
        <w:spacing w:after="0"/>
        <w:ind w:left="0"/>
        <w:jc w:val="both"/>
      </w:pPr>
      <w:r>
        <w:rPr>
          <w:rFonts w:ascii="Times New Roman"/>
          <w:b w:val="false"/>
          <w:i w:val="false"/>
          <w:color w:val="000000"/>
          <w:sz w:val="28"/>
        </w:rPr>
        <w:t>(фамилия, имя , отчество (при его наличии) оператора)</w:t>
      </w:r>
    </w:p>
    <w:p>
      <w:pPr>
        <w:spacing w:after="0"/>
        <w:ind w:left="0"/>
        <w:jc w:val="both"/>
      </w:pPr>
      <w:r>
        <w:rPr>
          <w:rFonts w:ascii="Times New Roman"/>
          <w:b w:val="false"/>
          <w:i w:val="false"/>
          <w:color w:val="000000"/>
          <w:sz w:val="28"/>
        </w:rPr>
        <w:t>установил факт нарушения кандидатом _________________________ ___________</w:t>
      </w:r>
    </w:p>
    <w:p>
      <w:pPr>
        <w:spacing w:after="0"/>
        <w:ind w:left="0"/>
        <w:jc w:val="both"/>
      </w:pPr>
      <w:r>
        <w:rPr>
          <w:rFonts w:ascii="Times New Roman"/>
          <w:b w:val="false"/>
          <w:i w:val="false"/>
          <w:color w:val="000000"/>
          <w:sz w:val="28"/>
        </w:rPr>
        <w:t>ИИН (фамилия, имя, отчество (при его наличии) кандидата)</w:t>
      </w:r>
    </w:p>
    <w:p>
      <w:pPr>
        <w:spacing w:after="0"/>
        <w:ind w:left="0"/>
        <w:jc w:val="both"/>
      </w:pPr>
      <w:r>
        <w:rPr>
          <w:rFonts w:ascii="Times New Roman"/>
          <w:b w:val="false"/>
          <w:i w:val="false"/>
          <w:color w:val="000000"/>
          <w:sz w:val="28"/>
        </w:rPr>
        <w:t>пункта 16 Правил, программ и организации тестирования граждан, поступающих</w:t>
      </w:r>
    </w:p>
    <w:p>
      <w:pPr>
        <w:spacing w:after="0"/>
        <w:ind w:left="0"/>
        <w:jc w:val="both"/>
      </w:pPr>
      <w:r>
        <w:rPr>
          <w:rFonts w:ascii="Times New Roman"/>
          <w:b w:val="false"/>
          <w:i w:val="false"/>
          <w:color w:val="000000"/>
          <w:sz w:val="28"/>
        </w:rPr>
        <w:t>на правоохранительную службу и службу в органы гражданской защиты.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кандидата, допустившего</w:t>
      </w:r>
    </w:p>
    <w:p>
      <w:pPr>
        <w:spacing w:after="0"/>
        <w:ind w:left="0"/>
        <w:jc w:val="both"/>
      </w:pPr>
      <w:r>
        <w:rPr>
          <w:rFonts w:ascii="Times New Roman"/>
          <w:b w:val="false"/>
          <w:i w:val="false"/>
          <w:color w:val="000000"/>
          <w:sz w:val="28"/>
        </w:rPr>
        <w:t>вышеуказанное нарушение).</w:t>
      </w:r>
    </w:p>
    <w:p>
      <w:pPr>
        <w:spacing w:after="0"/>
        <w:ind w:left="0"/>
        <w:jc w:val="both"/>
      </w:pPr>
      <w:r>
        <w:rPr>
          <w:rFonts w:ascii="Times New Roman"/>
          <w:b w:val="false"/>
          <w:i w:val="false"/>
          <w:color w:val="000000"/>
          <w:sz w:val="28"/>
        </w:rPr>
        <w:t>В случае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ИИН иного лица).</w:t>
      </w:r>
    </w:p>
    <w:p>
      <w:pPr>
        <w:spacing w:after="0"/>
        <w:ind w:left="0"/>
        <w:jc w:val="both"/>
      </w:pPr>
      <w:r>
        <w:rPr>
          <w:rFonts w:ascii="Times New Roman"/>
          <w:b w:val="false"/>
          <w:i w:val="false"/>
          <w:color w:val="000000"/>
          <w:sz w:val="28"/>
        </w:rPr>
        <w:t>подтверждающего факт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bl>
    <w:bookmarkStart w:name="z103" w:id="61"/>
    <w:p>
      <w:pPr>
        <w:spacing w:after="0"/>
        <w:ind w:left="0"/>
        <w:jc w:val="left"/>
      </w:pPr>
      <w:r>
        <w:rPr>
          <w:rFonts w:ascii="Times New Roman"/>
          <w:b/>
          <w:i w:val="false"/>
          <w:color w:val="000000"/>
        </w:rPr>
        <w:t xml:space="preserve"> Программы тестирования на оценку личных качеств кандидатов на занятие</w:t>
      </w:r>
      <w:r>
        <w:br/>
      </w:r>
      <w:r>
        <w:rPr>
          <w:rFonts w:ascii="Times New Roman"/>
          <w:b/>
          <w:i w:val="false"/>
          <w:color w:val="000000"/>
        </w:rPr>
        <w:t>должностей правоохранительной службы и службы в органах гражданской защиты</w:t>
      </w:r>
    </w:p>
    <w:bookmarkEnd w:id="61"/>
    <w:bookmarkStart w:name="z104" w:id="62"/>
    <w:p>
      <w:pPr>
        <w:spacing w:after="0"/>
        <w:ind w:left="0"/>
        <w:jc w:val="both"/>
      </w:pPr>
      <w:r>
        <w:rPr>
          <w:rFonts w:ascii="Times New Roman"/>
          <w:b w:val="false"/>
          <w:i w:val="false"/>
          <w:color w:val="000000"/>
          <w:sz w:val="28"/>
        </w:rPr>
        <w:t>
      Тестирование на оценку личных качеств кандидатов на занятие должностей правоохранительной службы и службы в органах гражданской защиты состоит из двух программ:</w:t>
      </w:r>
    </w:p>
    <w:bookmarkEnd w:id="62"/>
    <w:bookmarkStart w:name="z105" w:id="63"/>
    <w:p>
      <w:pPr>
        <w:spacing w:after="0"/>
        <w:ind w:left="0"/>
        <w:jc w:val="both"/>
      </w:pPr>
      <w:r>
        <w:rPr>
          <w:rFonts w:ascii="Times New Roman"/>
          <w:b w:val="false"/>
          <w:i w:val="false"/>
          <w:color w:val="000000"/>
          <w:sz w:val="28"/>
        </w:rPr>
        <w:t>
      1) первая программа предназначена для категорий C-GP-1, C-AGP-1, C-KGP-1, C-GP-2, C-AGP-2, C-KGP-2, C-GP-3, C-AGP-3, C-KGP-3, C-GP-4, C-AGP-4, C-OGP-2, C-OGP-3, C-OGP-4, C-OGP-5, C-OGP-6, C-OKGP-1, C-OKGP-2, C-OKGP-3, C-OKGP-4, C-OKGP-5, C-RGP-1, C-RGP-2, C-RGP-3, B-FM-2, B-FM-3, B-FM-4, B-FMO-1, B-FMО-2, B-FMО-3, B-FMО-4, и включает:</w:t>
      </w:r>
    </w:p>
    <w:bookmarkEnd w:id="63"/>
    <w:bookmarkStart w:name="z106" w:id="64"/>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bookmarkEnd w:id="64"/>
    <w:bookmarkStart w:name="z107" w:id="65"/>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bookmarkEnd w:id="65"/>
    <w:bookmarkStart w:name="z108" w:id="66"/>
    <w:p>
      <w:pPr>
        <w:spacing w:after="0"/>
        <w:ind w:left="0"/>
        <w:jc w:val="both"/>
      </w:pPr>
      <w:r>
        <w:rPr>
          <w:rFonts w:ascii="Times New Roman"/>
          <w:b w:val="false"/>
          <w:i w:val="false"/>
          <w:color w:val="000000"/>
          <w:sz w:val="28"/>
        </w:rPr>
        <w:t>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2,5 балла, стратегическое мышление – 2,5 балла, лидерство – 2,5 балла, этичность – 1,5 балла, ориентация на качество – 1,5 балла, ориентация на потребителя – 1,5 балла, нетерпимость к коррупции – 2 балла.</w:t>
      </w:r>
    </w:p>
    <w:bookmarkEnd w:id="66"/>
    <w:bookmarkStart w:name="z109" w:id="67"/>
    <w:p>
      <w:pPr>
        <w:spacing w:after="0"/>
        <w:ind w:left="0"/>
        <w:jc w:val="both"/>
      </w:pPr>
      <w:r>
        <w:rPr>
          <w:rFonts w:ascii="Times New Roman"/>
          <w:b w:val="false"/>
          <w:i w:val="false"/>
          <w:color w:val="000000"/>
          <w:sz w:val="28"/>
        </w:rPr>
        <w:t>
      2) вторая программа предназначена для категорий C-KGP-4, C-GP-5, C-AGP-5, C-KGP-5, C-GP-6, C-AGP-6, C-OKGP-6, C-GP-7, C-AGP-7, C-OGP-7, C-OKGP-7, C-AGP-8, C-OGP-8, C-RGP-4, C-RGP-5, С-SVО-8, С-SVR-7, C-SVU-8, C-SVU-9, C-SVU-10, C-SVU-12, C-SVU-13, C-SVU-14, C-SGU-5, C-SGU-7, C-SGU-8, C-SGU-11, C-SGU-12, С-SV-10, С-SVО-9, С-SVR-4, С-SVR-8, C-SVU-15, C-SGU-13, C-SSP-7, C-SSP-8, C-SN-5, C-SN-7, C-SN-8, B-FM-5, B-FM-6, B-FMО-5, B-FMО-6, и включает:</w:t>
      </w:r>
    </w:p>
    <w:bookmarkEnd w:id="67"/>
    <w:bookmarkStart w:name="z110" w:id="68"/>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bookmarkEnd w:id="68"/>
    <w:bookmarkStart w:name="z111" w:id="69"/>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bookmarkEnd w:id="69"/>
    <w:bookmarkStart w:name="z112" w:id="70"/>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20 августа 2025 года №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программам</w:t>
            </w:r>
            <w:r>
              <w:br/>
            </w:r>
            <w:r>
              <w:rPr>
                <w:rFonts w:ascii="Times New Roman"/>
                <w:b w:val="false"/>
                <w:i w:val="false"/>
                <w:color w:val="000000"/>
                <w:sz w:val="20"/>
              </w:rPr>
              <w:t>и организации тестирования</w:t>
            </w:r>
            <w:r>
              <w:br/>
            </w:r>
            <w:r>
              <w:rPr>
                <w:rFonts w:ascii="Times New Roman"/>
                <w:b w:val="false"/>
                <w:i w:val="false"/>
                <w:color w:val="000000"/>
                <w:sz w:val="20"/>
              </w:rPr>
              <w:t>граждан, поступающих</w:t>
            </w:r>
            <w:r>
              <w:br/>
            </w:r>
            <w:r>
              <w:rPr>
                <w:rFonts w:ascii="Times New Roman"/>
                <w:b w:val="false"/>
                <w:i w:val="false"/>
                <w:color w:val="000000"/>
                <w:sz w:val="20"/>
              </w:rPr>
              <w:t>на правоохранительную службу</w:t>
            </w:r>
            <w:r>
              <w:br/>
            </w:r>
            <w:r>
              <w:rPr>
                <w:rFonts w:ascii="Times New Roman"/>
                <w:b w:val="false"/>
                <w:i w:val="false"/>
                <w:color w:val="000000"/>
                <w:sz w:val="20"/>
              </w:rPr>
              <w:t>и службу в органы</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кандидата)</w:t>
            </w:r>
            <w:r>
              <w:br/>
            </w:r>
            <w:r>
              <w:rPr>
                <w:rFonts w:ascii="Times New Roman"/>
                <w:b w:val="false"/>
                <w:i w:val="false"/>
                <w:color w:val="000000"/>
                <w:sz w:val="20"/>
              </w:rPr>
              <w:t>____________________________</w:t>
            </w:r>
            <w:r>
              <w:br/>
            </w:r>
            <w:r>
              <w:rPr>
                <w:rFonts w:ascii="Times New Roman"/>
                <w:b w:val="false"/>
                <w:i w:val="false"/>
                <w:color w:val="000000"/>
                <w:sz w:val="20"/>
              </w:rPr>
              <w:t>(ИИН кандидата)</w:t>
            </w:r>
            <w:r>
              <w:br/>
            </w:r>
            <w:r>
              <w:rPr>
                <w:rFonts w:ascii="Times New Roman"/>
                <w:b w:val="false"/>
                <w:i w:val="false"/>
                <w:color w:val="000000"/>
                <w:sz w:val="20"/>
              </w:rPr>
              <w:t>тел. ________________________</w:t>
            </w:r>
            <w:r>
              <w:br/>
            </w:r>
            <w:r>
              <w:rPr>
                <w:rFonts w:ascii="Times New Roman"/>
                <w:b w:val="false"/>
                <w:i w:val="false"/>
                <w:color w:val="000000"/>
                <w:sz w:val="20"/>
              </w:rPr>
              <w:t>эл. адрес ____________________</w:t>
            </w:r>
          </w:p>
        </w:tc>
      </w:tr>
    </w:tbl>
    <w:bookmarkStart w:name="z116" w:id="71"/>
    <w:p>
      <w:pPr>
        <w:spacing w:after="0"/>
        <w:ind w:left="0"/>
        <w:jc w:val="left"/>
      </w:pPr>
      <w:r>
        <w:rPr>
          <w:rFonts w:ascii="Times New Roman"/>
          <w:b/>
          <w:i w:val="false"/>
          <w:color w:val="000000"/>
        </w:rPr>
        <w:t xml:space="preserve"> Заявление</w:t>
      </w:r>
    </w:p>
    <w:bookmarkEnd w:id="71"/>
    <w:p>
      <w:pPr>
        <w:spacing w:after="0"/>
        <w:ind w:left="0"/>
        <w:jc w:val="both"/>
      </w:pPr>
      <w:bookmarkStart w:name="z117" w:id="72"/>
      <w:r>
        <w:rPr>
          <w:rFonts w:ascii="Times New Roman"/>
          <w:b w:val="false"/>
          <w:i w:val="false"/>
          <w:color w:val="000000"/>
          <w:sz w:val="28"/>
        </w:rPr>
        <w:t>
      Прошу допустить меня на апелляцию по результатам тестирования на знание</w:t>
      </w:r>
    </w:p>
    <w:bookmarkEnd w:id="72"/>
    <w:p>
      <w:pPr>
        <w:spacing w:after="0"/>
        <w:ind w:left="0"/>
        <w:jc w:val="both"/>
      </w:pPr>
      <w:r>
        <w:rPr>
          <w:rFonts w:ascii="Times New Roman"/>
          <w:b w:val="false"/>
          <w:i w:val="false"/>
          <w:color w:val="000000"/>
          <w:sz w:val="28"/>
        </w:rPr>
        <w:t>законодательства Республики Казахстан, прошедшего _________ 20 __ года</w:t>
      </w:r>
    </w:p>
    <w:p>
      <w:pPr>
        <w:spacing w:after="0"/>
        <w:ind w:left="0"/>
        <w:jc w:val="both"/>
      </w:pPr>
      <w:r>
        <w:rPr>
          <w:rFonts w:ascii="Times New Roman"/>
          <w:b w:val="false"/>
          <w:i w:val="false"/>
          <w:color w:val="000000"/>
          <w:sz w:val="28"/>
        </w:rPr>
        <w:t>в зале тестирования по г. ___________________ (указать дату тестирования).</w:t>
      </w:r>
    </w:p>
    <w:p>
      <w:pPr>
        <w:spacing w:after="0"/>
        <w:ind w:left="0"/>
        <w:jc w:val="both"/>
      </w:pPr>
      <w:r>
        <w:rPr>
          <w:rFonts w:ascii="Times New Roman"/>
          <w:b w:val="false"/>
          <w:i w:val="false"/>
          <w:color w:val="000000"/>
          <w:sz w:val="28"/>
        </w:rPr>
        <w:t>Cуть моей претензии к результатам тестирования: ________________________</w:t>
      </w:r>
    </w:p>
    <w:p>
      <w:pPr>
        <w:spacing w:after="0"/>
        <w:ind w:left="0"/>
        <w:jc w:val="both"/>
      </w:pPr>
      <w:r>
        <w:rPr>
          <w:rFonts w:ascii="Times New Roman"/>
          <w:b w:val="false"/>
          <w:i w:val="false"/>
          <w:color w:val="000000"/>
          <w:sz w:val="28"/>
        </w:rPr>
        <w:t>С основными требованиями Правил и организации тестирования граждан,</w:t>
      </w:r>
    </w:p>
    <w:p>
      <w:pPr>
        <w:spacing w:after="0"/>
        <w:ind w:left="0"/>
        <w:jc w:val="both"/>
      </w:pPr>
      <w:r>
        <w:rPr>
          <w:rFonts w:ascii="Times New Roman"/>
          <w:b w:val="false"/>
          <w:i w:val="false"/>
          <w:color w:val="000000"/>
          <w:sz w:val="28"/>
        </w:rPr>
        <w:t>поступающих на правоохранительную службу и службу в органы гражданской</w:t>
      </w:r>
    </w:p>
    <w:p>
      <w:pPr>
        <w:spacing w:after="0"/>
        <w:ind w:left="0"/>
        <w:jc w:val="both"/>
      </w:pPr>
      <w:r>
        <w:rPr>
          <w:rFonts w:ascii="Times New Roman"/>
          <w:b w:val="false"/>
          <w:i w:val="false"/>
          <w:color w:val="000000"/>
          <w:sz w:val="28"/>
        </w:rPr>
        <w:t>защиты 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