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8621" w14:textId="3198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и упразднения наблюдательного совета, требования, предъявляемые к лицам, избираемым в состав наблюдательного совета, а также порядок конкурсного отбора членов наблюдательного совета и досрочного прекращения их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20 августа 2025 года № 80. Зарегистрирован в Министерстве юстиции Республики Казахстан 21 августа 2025 года № 36660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25.09.2025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182-1 Закона Республики Казахстан "О государственном имуществе"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упразднения наблюдательного совета, требования, предъявляемые к лицам, избираемым в состав наблюдательного совета, а также порядок конкурсного отбора членов наблюдательного совета и досрочного прекращения их полномочий.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 после дня первого официального опубликования.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25 сентября 2025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2025 года № 80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 и упразднения наблюдательного совета, требования, предъявляемые к лицам, избираемым в состав наблюдательного совета, а также порядок конкурсного отбора членов наблюдательного совета и досрочного прекращения их полномочий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 и упразднения наблюдательного совета, требования, предъявляемые к лицам, избираемым в состав наблюдательного совета, а также порядка конкурсного отбора членов наблюдательного совета и досрочного прекращения их полномочий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182-1 Закона Республики Казахстан "О государственном имуществе" (далее – Закон) и определяют порядок создания и упразднения наблюдательного совета, в товариществах с ограниченной ответственностью со стопроцентным участием государства, требования, предъявляемые к лицам, избираемым в состав наблюдательного совета, а также порядок конкурсного отбора членов наблюдательного совета и досрочного прекращения их полномочий.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наблюдательный совет – орган управления, осуществляющий общее руководство деятельностью товарищества с ограниченной ответственностью со стопроцентным участием государства в уставном капитале, за исключением решения вопросов, отнесенных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уставом товарищества с ограниченной ответственностью со стопроцентным участием государства к исключительной компетенции участника;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кандидат – физическое лицо, участвующее в конкурсе на занятие должности независимого члена в составе наблюдательного совета товарищества с ограниченной ответственностью со стопроцентным участием государства;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компания – товарищество с ограниченной ответственностью со стопроцентным участием государства;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– коллегиальный орган, создаваемый уполномоченным органом по государственному имуществу, ответственный за оценку кандидатов, проведение с ними собеседований и подготовку решений для их включения в реестр независимых членов в члены наблюдательных советов товарищества с ограниченной ответственностью со стопроцентным участием государства в уставном капитале;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конфликт интересов – ситуация, при которой возникает противоречие между личной заинтересованностью члена наблюдательного совета 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по руководству соответствующей отраслью (сферой) государственного управления (далее – уполномоченный орган соответствующей отрасли) – центральный исполнительный орган или ведомство центрального исполнительного органа, определенные Правительством Республики Казахстан, осуществляющие руководство соответствующей отраслью (сферой) государственного управления и обладающие правами в отношении республиканского имущества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по государственному планированию – центральный исполнительный орган, осуществляющий руководство и межотраслевую координацию в области стратегического и экономического планирования, выработки и формирования бюджетной политики, а также по формированию и реализации государственной политики в сфере регионального развития;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по управлению государственным имуществом (далее – уполномоченный орган по государственному имуществу) – центральный исполнительный орган, осуществляющий в пределах своей компетенции руководство в сфере управления республиканским имуществом, реализации прав государства на республиканское имущество, приватизации и государственного мониторинга собственности в отраслях экономики, имеющих стратегическое значение, и стратегических объектов, за исключением имущества, закрепленного за Национальным Банком Республики Казахстан и уполномоченным органом по регулированию, контролю и надзору финансового рынка и финансовых организаций;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реестр независимых директоров (независимых членов) в члены совета директоров (наблюдательных советов) в юридических лицах со стопроцентным участием государства (далее – Реестр) – единая информационная система уполномоченного органа по государственному имуществу, содержащая сведения о физических лицах, соответствующих квалификационным требованиям, прошедших конкурсный отбор и изъявивших желание рассматривать предложения либо быть рекомендованными для избрания в состав советов директоров (наблюдательных советов).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 и упразднения наблюдательного совета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товариществах с ограниченной ответственностью, единственным участником которого является государство, наблюдательный совет создается при соответствии критериям, утвержденным уполномоченным органом по государственному планированию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182-1 Закона.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полномочий наблюдательного совета товарищества с ограниченной ответственностью, единственным участником которого является государство, составляет не более пяти лет.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Число членов наблюдательного совета товарищества с ограниченной ответственностью, единственным участником которого является государство, устанавливается нечетным и составляет не менее пяти человек, не находящихся в отношениях близкого родства и свойства друг с другом и руководителем товарищества с ограниченной ответственностью.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наблюдательного совета входит представитель единственного участника товарищества с ограниченной ответственностью, соответствующий требованиям, предъявляемым к лицам, избираемым в состав наблюдательного совета согласно пункту 9 настоящих Правил.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половины состава наблюдательного совета в товариществе с ограниченной ответственностью являются независимыми членами наблюдательного совета, избираемые на конкурсной основе в соответствии с Главой 4 настоящих Правил.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наблюдательного совета избирается из числа членов наблюдательного совета большинством голосов членов наблюдательного совета.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осуществления деятельности наблюдательного совета товарищества с ограниченной ответственностью и принятия им решений определяется уставом товарищества с ограниченной ответственностью, а также иными актами, принятыми единственным участником.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голосовании в наблюдательном совете каждый член совета имеет один голос.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Упразднение наблюдательного совета в товариществах с ограниченной ответственностью, единственным участником которого является государство, осуществляется в случае, если товарищество с ограниченной ответственностью, со стопроцентным участием государства в уставном капитале не соответствует критериям, утвержденным уполномоченным органом по государственному планированию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182-1 Закона.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Упразднение наблюдательного совета в товариществах с ограниченной ответственностью, единственным участником которого является государство, осуществляется по решению единственного участника и доводятся до сведения товарищества с ограниченной ответственностью, единственным участником которого является государство в течение 30 календарных дней после принятия решения.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Требования, предъявляемые к лицам, избираемым в состав наблюдательного совета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отборе кандидатов в независимые члены в состав наблюдательного совета во внимание принимаются следующие квалификационные требования: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опыт работы на руководящих должностях - не менее 5 (пяти) лет;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опыт работы в качестве члена наблюдательного совета - не менее 3 (трех) лет;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стаж работы - не менее 10 (десяти) лет;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образование, специальность, включая наличие международных сертификатов;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компетенций по направлениям и отраслям (отрасли могут меняться в зависимости от портфеля активов);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деловая репутация;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прямого или потенциального конфликта интересов.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избирается на должность члена наблюдательного совета лицо: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имеющее непогашенную или не снятую в установленном законом порядке судимость;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ранее являвшееся председателем наблюдательного совета, руководителем исполнительного органа, заместителем руководителя, главным бухгалтером другого юридического лица в период не более чем за один год до принятия решения о принудительной ликвидации или принудительном выкупе акций, или консервации другого юридического лица, признанного банкротом в установленном порядке. Указанное требование применяется в течение пяти лет после даты принятия решения о принудительной ликвидации или принудительном выкупе акций, или консервации другого юридического лица, признанного банкротом в установленном порядке;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совершившее коррупционное преступление.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конкурсного отбора членов наблюдательного совета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Отбор независимых членов для назначения в члены наблюдательного совета состоит из следующих этапов: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потребности и направление компанией информации в уполномоченный орган соответствующей отрасли;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сбор, анализ, консолидация информации о потребностях в подборе независимых членов в наблюдательные советы уполномоченным органом соответствующей отрасли и передача информации в уполномоченный орган по государственному имуществу для организации планового конкурса;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планового конкурса по подбору и отбору кандидатов уполномоченным органом по государственному имуществу, актуализация Реестра по итогам планового конкурса уполномоченным органом по государственному имуществу;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 уполномоченным органом соответствующей отрасли кандидата из Реестра по итогам планового конкурса при участии председателя наблюдательного совета для назначения в члены наблюдательного совета в установленном порядке;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компанией внепланового конкурса по поиску и отбору кандидатов в случае отсутствия кандидатов по итогам проведения планового конкурса, избрание кандидата, соответствующего квалификационным требованиям в установленном порядке, актуализация Реестра уполномоченным органом по государственному имуществу по итогам внепланового конкурса.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Компания направляет документы, предусмотренные пунктом 12 настоящих Правил, и заявку в свободной форме о потребности на привлечение кандидатов в члены наблюдательного совета в уполномоченный орган соответствующей отрасли за 6 (шесть) месяцев до даты окончания установленного решением единственного участника срока полномочий действующих членов наблюдательного совета.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соответствующей отрасли осуществляет сбор и анализ данных и формирует на предстоящий год общую консолидированную потребность в членах наблюдательных советах в разрезе отраслевой специфики по знаниям, опыту, навыкам, а также по срокам изменения состава наблюдательных советов, и передает консолидированную в разрезе компаний информацию в уполномоченный орган по государственному имуществу, который, согласно выявленной потребности, планирует проведение конкурса.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соответствующей отрасли в течение 5 (пяти) рабочих дней с даты поступления заявления и соответствующих документов, указанных в пункте 12 настоящих Правил, в случае соответствия направляет их в уполномоченный орган по государственному имуществу для организации планового конкурса.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соответствующей отрасли в случае несоответствия представленных документов пункту 12 настоящих Правил в течение 5 (пяти) рабочих дней с даты поступления пакета документов возвращает их компании.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государственному имуществу после получения информации о потребности в подборе независимых членов в наблюдательные советы организует плановый конкурс и размещает информацию о проведении планового конкурса по отбору независимых членов наблюдательного совета компаний.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проведении планового конкурса по отбору независимых членов наблюдательного совета компаний размещается на интернет-ресурсах уполномоченного органа по государственному имуществу, уполномоченного органа соответствующей отрасли и компаний.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Лица, желающие принять участие в конкурсе, предоставляют на бумажном носителе и (или) в электронно-цифровой форме в компанию следующие документы: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заполненную анкету с фото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заверенные копии документов об образовании.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по государственному имуществу в течение 15 (пятнадцати) рабочих дней со дня получения информации о потребности в подборе независимых членов в наблюдательные советы от уполномоченного органа соответствующей отрасли рассматривает на соответствие кандидатов квалификационным требованиям, указанные пунктом 9 настоящих Правил.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итогам рассмотрения на соответствие кандидатов квалификационным требованиям, указанные пунктом 9 настоящих Правил, уполномоченный орган по государственному имуществу формирует список кандидатов, для проведения собеседования с Комиссией.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государственному имуществу направляет кандидатам приглашение на заседание Комиссии с указанием даты, времени и места его проведения, а также с указанием формата проведения (онлайн с использованием электронных средств связи и/или в очном порядке). Заседание Комиссии проводится в сроки не позднее 30 (тридцати) рабочих дней со дня получения информации о потребности в подборе независимых членов в наблюдательные советы уполномоченным органом по государственному имуществу.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Формирование Комиссии осуществляется по решению уполномоченного органа по государственному имуществу. В состав Комиссии включаются на постоянной основе представители уполномоченного органа по государственному имуществу, уполномоченного органа по государственному планированию, уполномоченного органа соответствующей отрасли, общественных объединений, осуществляющих деятельность в сфере совершенствования системы корпоративного управления и/или иных организаций /профессиональных объединений экспертов.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Члены Комиссии, не являющиеся государственными служащими, представляющие общественные объединения, осуществляющие деятельность в сфере совершенствования системы корпоративного управления и/или иные организации/профессиональные объединения экспертов, привлекаются для участия в работе Комиссии и обладают стажем и опытом работы не менее 10 (десяти) лет либо не менее 5 (пяти) лет в случае наличия ученой степени кандидата наук, доктора наук, доктора философии (PhD) или доктора по профилю в той отрасли деятельности, по которой предполагает выступить в качестве члена Комиссии. Количество членов Комиссии составляет от 3 (трех) до 11 (одиннадцати) человек. Доля членов Комиссии, не являющихся государственными служащими, составляет не менее 50 % от общего количества.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Рекомендуемая доля женщин в составах наблюдательных советах составляет не менее 30 %.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Представители уполномоченных органов соответствующей отрасли, а также председатели наблюдательных советов компаний привлекаются в состав Комиссии при рассмотрении вопросов по отраслевым направлениям по решению уполномоченного органа по государственному имуществу. Председатель Комиссии избирается членами Комиссии большинством голосов от общего количества присутствующих членов Комиссии.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 целью беспристрастной оценки кандидатов члены Комиссии действуют независимо, ответственно и благоразумно. Не допускается оказание давления на членов Комиссии со стороны государственных и иных органов, а также должностных лиц.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деятельности Комиссии назначается секретарь из числа работников уполномоченного органа по государственному имуществу, который осуществляет подготовку заседаний и оформляет принятые Комиссией решения.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Заседания Комиссии проводятся по мере необходимости. Заседания проводятся по инициативе уполномоченного органа по государственному имуществу, Председателя или не менее чем двух третьей членов Комиссии. Уведомление о созыве заседания и его повестка направляются членам Комиссии не менее, чем за 3 (три) рабочих дня до проведения заседания.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заседании Комиссии с кандидатами проводится собеседование по методу структурированного интервью по компетенциям. Для проведения собеседования Комиссией могут дополнительно привлекаться эксперты в сфере оценки управленческих компетенций. На заседании Комиссии применяются средства аудио и/или видеозаписи для фиксации хода заседания Комиссии.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проводится при условии присутствия не менее двух третей от общего числа членов Комиссии и при обязательном участии Председателя Комиссии. Решение Комиссии принимается открытым голосованием и считается принятым, если за него подано большинство голосов от общего количества присутствующих членов Комиссии. В случае равенства голосов, принятым считается решение, за которое проголосовал Председатель.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решении вопросов на заседании каждый член Комиссии обладает одним голосом и голосует лично. Передача права голоса членом Комиссии иному лицу, в том числе другому члену Комиссии, не допускается.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заседании секретарем Комиссии ведется протокол. Протокол заседания Комиссии составляется не позднее 3 (трех) рабочих дней после проведения заседания. Протокол заседания подписывается Председателем Комиссии и секретарем Комиссии и публикуется на интернет-ресурсах уполномоченного органа по государственному имуществу, уполномоченного органа соответствующей отрасли и компаний.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Решения, принятые Комиссией, доводятся до сведения членов Комиссии в письменной форме путем направления по их запросу копии протокола заседания Комиссии в срок не позднее 3 (трех) календарных дней с даты подписания протокола заседания.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решением Комиссии любой член Комиссии готовит особое мнение, которое должно быть изложено в письменном виде и приложено к протоколу заседания.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если в назначенный день и время заседание Комиссии не состоялось по причине отсутствия кворума, секретарь Комиссии обеспечивает сохранность представленных документов членами Комиссии. Председатель Комиссии назначает дату и время, место проведения нового заседания.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Если на конкурс не поступило заявок или поданные заявки отозваны, а также в случае отсутствия кандидатов, Комиссия объявляет конкурс несостоявшимся и принимает решение о повторном проведении конкурса.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итогам собеседования и рассмотрения результатов оценки кандидатов, Комиссия принимает решение по включению кандидатов в Реестр, публикуемый на интернет-ресурсе уполномоченного органа по государственному имуществу.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Уполномоченный орган соответствующей отрасли при участии председателя наблюдательного совета самостоятельно осуществляет выбор и организует в установленном законодательством порядке избрание (назначение) кандидатов в наблюдательные советы из числа лиц, включенных в Реестр.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Если по итогам планового конкурса в Реестре не были представлены кандидаты, соответствующие требованиям, то уполномоченный орган соответствующей отрасли при участии председателя наблюдательного совета компании самостоятельно инициирует вопрос о подборе кандидата и предоставляет в уполномоченный орган по государственному имуществу данные кандидата для оценки его соответствия утвержденным квалификационным требованиям.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по государственному имуществу в течение 15 (пятнадцати) рабочих дней после получения данных кандидата проводит проверку соответствия кандидата утвержденным квалификационным требованиям и предоставляет соответствующее заключение.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течение 5 (пяти) рабочих дней со дня получения положительного заключения уполномоченного органа по государственному имуществу председатель наблюдательного совета компании организует заседание наблюдательного совета компании с целью проведения собеседования с кандидатом, прошедшим предварительную оценку уполномоченного органа по государственному имуществу. На заседание приглашаются представители уполномоченного органа по государственному имуществу и уполномоченного органа соответствующей отрасли. На заседании с кандидатом проводится собеседование для определения его соответствия предъявляемым требованиям к функциональным и иным компетенциям для занятия должности члена наблюдательного совета компании.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собеседования принимается решение по предоставлению рекомендации кандидата для избрания в наблюдательный совет компании в установленном порядке, а также для включения в Реестр.</w:t>
      </w:r>
    </w:p>
    <w:bookmarkEnd w:id="84"/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Досрочное прекращение полномочий членов наблюдательного совета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Полномочия члена наблюдательного совета товарищества с ограниченной ответственностью, единственным участником которого является государство, прекращаются досрочно на основании его письменного заявления.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письменном заявлении члена наблюдательного совета указывается причина, по которой он не может выполнять в дальнейшем свои обязанности.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Наблюдательный совет в течение 10 (десяти) рабочих дней с даты поступления заявления рассматривает его и выносит соответствующее решение.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осуществления реорганизации товарищества с ограниченной ответственностью, единственным участником которого является государство, наблюдательный совет принимает решение о досрочном прекращении своих полномочий за двадцать пять календарных дней до завершения реорганизации.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 и упразднения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наблюдательного совета, требования,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предъявляемые к лицам, избираемым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 наблюдательного совета,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порядок конкурсного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членов наблюдательного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и досрочного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полномочий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90"/>
    <w:p>
      <w:pPr>
        <w:spacing w:after="0"/>
        <w:ind w:left="0"/>
        <w:jc w:val="both"/>
      </w:pPr>
      <w:bookmarkStart w:name="z100" w:id="91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 конкурсе на занятие должности независимого члена: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Выражаю свое согласие на сбор и обработку моих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Отвечаю за подлинность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 и упразднения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наблюдательного совета, требования,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предъявляемые к лицам, избираемым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 наблюдательного совета,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порядок конкурсного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членов наблюдательного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и досрочного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полномочий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кандидата 3х4</w:t>
            </w:r>
          </w:p>
        </w:tc>
      </w:tr>
    </w:tbl>
    <w:bookmarkStart w:name="z1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(заполняется собственноручно)</w:t>
      </w:r>
    </w:p>
    <w:bookmarkEnd w:id="92"/>
    <w:p>
      <w:pPr>
        <w:spacing w:after="0"/>
        <w:ind w:left="0"/>
        <w:jc w:val="both"/>
      </w:pPr>
      <w:bookmarkStart w:name="z105" w:id="93"/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изменяли фамилию, имя, отчество, то укажите причину и когда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изменяли гражданство, то укажите,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Были ли Вы судимы, когда и за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Учеба или работа за границей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пребывания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пребывания____________________________________________________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или учебы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Лишались ли Вы права занимать определенную должность или заниматься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определенной деятельностью в соответствии с вступившим в законную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приговором суда, когда и за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Лишались ли Вы права занимать должности в государственных органах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определенного срока, когда и за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Лишались ли Вы права занимать должности в финансовых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определенного срока, когда и за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"_____"______20___года_______________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