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b0e3" w14:textId="b08b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культуры и спорта Республики Казахстан от 1 марта 2022 года № 62 "Об утверждении Правил определения экономического эффекта от бюджетных субсидий"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18 августа 2025 года № 391-НҚ. Зарегистрирован в Министерстве юстиции Республики Казахстан 21 августа 2025 года № 36656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 марта 2022 года № 62 "Об утверждении Правил определения экономического эффекта от бюджетных субсидий" (зарегистрирован в Реестре государственной регистрации нормативных правовых актов под № 26988).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информации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культуры и информации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информации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