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34a8" w14:textId="ad23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августа 2025 года № 338. Зарегистрирован в Министерстве юстиции Республики Казахстан 20 августа 2025 года № 36654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сфере гражданской защиты,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информирования, пропаганды знаний, обучения населения и специалистов в сфере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(далее – Закон) и определяют порядок информирования, пропаганды знаний, обучения населения и специалистов в сфере гражданской защиты.";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Уполномоченный орган в сфере гражданской защиты (далее – уполномоченный орган) и его территориальные органы обеспечивают информирование населения заблаговременно при наличии прогноза об угрозе возникновения чрезвычайной ситуации, и организует пропаганду знаний в сфере гражданской защиты в соответствии с полномочиями, возложенными на них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Службы наблюдения, контроля обстановки и прогнозирования чрезвычайных ситуаций природного и техногенного характера (сейсмологическая служба, системы селевого оповещения, контроля за радиационной безопасностью и другие) в целях предупреждения, при угрозе возникновения чрезвычайной ситуации на территории Республики Казахстан и (или) на приграничной территории сопредельных государств незамедлительно предоставляют необходимую информацию с указанием его характеристик соответствующему территориальному органу уполномоченного органа.";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Пропаганда знаний в сфере гражданской защиты осуществляется уполномоченным органом, его территориальными органами, а также государственными органами, организациями и общественными объединениями.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органы уполномоченного органа совместно с местными исполнительными органами осуществляют пропаганду знаний в сфере гражданской защиты в соответствии с планом пропаганды.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План пропаганды знаний в сфере гражданской защиты разрабатывается территориальным органом уполномоченного органа до 25 декабря ежегодно и утверждается местными исполнительными органами,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Обучение должностных лиц центральных и местных исполнительных органов, государственных органов непосредственно подчиненных и подотчетных Президенту Республики Казахстан в учебных заведениях уполномоченного органа проводится в соответствии с Планом подготовки и переподготовки руководящего состава и специалистов центральных и местных исполнительных органов, государственных органов непосредственно подчиненных и подотчетных Президенту Республики Казахстан в сфере гражданской защиты.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 подготовки и переподготовки руководящего состава и специалистов центральных и местных исполнительных органов, государственных органов непосредственно подчиненных и подотчетных Президенту Республики Казахстан в сфере гражданской защиты разрабатывается уполномоченным органом на основании заявок центральных и местных исполнительных органов, государственных органов непосредственно подчиненных и подотчетных Президенту Республики Казахстан и утверждается уполномоченным органом в сфере гражданской защиты.";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организации обучения в территориальных органах уполномоченного органа";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итогам прохождения обучения, слушателям не допущенным или показавшим неудовлетворительный уровень знаний при сдаче итогового тестирования сертификаты о прохождении обучения в сфере гражданской защиты не выдаются.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Слушателям, прошедшим обучение и сдавшим итоговое тестирование, выдаются сертификаты о прохождении обучения в сфере гражданской защиты,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октября 2015 года № 857 "Об установлении сертификата единого образца о прохождении обучения в сфере гражданской защиты" (зарегистрирован в Реестре государственной регистрации нормативных правовых актов под № 12292), (далее – сертификат).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Обучение в территориальных органах уполномоченного органа проводится в соответствии с Планом комплектования категорий групп слушателями для обучения в сфере гражданской защиты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План комплектования категорий групп слушателями для обучения в сфере гражданской защиты разрабатывается территориальным органом уполномоченного органа и утверждается местным исполнительным органом.";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слушателей, подлежащих обучению в территориальных органах уполномоченного органа в сфере гражданской защиты и периодичности обучения определены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За неделю до начала обучающего процесса руководителем территориального органа уполномоченного органа, осуществляющего обучение утверждается расписание проведения занятий по гражданской защите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Журналы учета обучения слушателей в сфере гражданской защиты и выдачи сертификатов хранятся в территориальных органах уполномоченного органа в сфере гражданской защиты.";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Обучение работников организаций, отнесенных к категории по гражданской обороне, проводят руководители групп занятий по гражданской защите, которые прошли обучение в территориальных органах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защиты, которые прошли обучение в территориальных органах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По запросу организации территориальными органами уполномоченного органа могут организовываться выездные занятия с работниками организаций по определенным тематикам.";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"80. План проведения учений и тренировок в сфере гражданской защиты на территориальном уровне разрабатываются территориальным органом уполномоченного органа, и утверждается местным исполнительным органом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Исполнителям, ответственным за проведение учений и тренировок в сфере гражданской защиты на территориальном уровне и в организациях необходимо представлять в территориальные органы уполномоченного органа в сфере гражданской защиты информацию об их проведении с приложением копий организационных документов в течении пяти дней после окончания.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Организационные документы по учениям и тренировкам разрабатываются на: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республиканском уровне – уполномоченным органом в сфере гражданской защиты и утверждаются уполномоченным органом в сфере гражданской защиты;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 уровне – территориальным органом уполномоченного органа в сфере гражданской защиты и утверждается начальником гражданской обороны или его заместителем соответствующих административно-территориальных единиц;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объектовом уровне – руководителями организаций по согласованию с территориальными органом уполномоченного органа в сфере гражданской защиты и утверждается начальником гражданской обороны организации.";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"Агентство Республики Казахстан по атомной энергии"</w:t>
      </w:r>
    </w:p>
    <w:p>
      <w:pPr>
        <w:spacing w:after="0"/>
        <w:ind w:left="0"/>
        <w:jc w:val="both"/>
      </w:pPr>
      <w:bookmarkStart w:name="z58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p>
      <w:pPr>
        <w:spacing w:after="0"/>
        <w:ind w:left="0"/>
        <w:jc w:val="both"/>
      </w:pPr>
      <w:bookmarkStart w:name="z65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66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69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"Национальный банк Республики Казахстан"</w:t>
      </w:r>
    </w:p>
    <w:p>
      <w:pPr>
        <w:spacing w:after="0"/>
        <w:ind w:left="0"/>
        <w:jc w:val="both"/>
      </w:pPr>
      <w:bookmarkStart w:name="z77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 знаний,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подлежащих обучению в организациях и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сфере гражданской защиты и периодичности обучения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обучаемых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исполнительные органы, государственные органы непосредственно подчиненные и подотчетные Президенту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первых руководителей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комиссий по предупреждению и ликвидации чрезвычайных ситуаций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эвакуационных комиссий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департаментов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управлений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отделов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структурных подразделений (работники)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и представительные органы: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городов, районов, руководители аппаратов акимов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комиссий по предупреждению и ликвидации чрезвычайных ситуаций (областей, городов и районов)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эвакуационных (эвакоприемных) комиссий (областей, городов и районов)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управлений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отделов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структурных подразделений (работники)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служб гражданской защиты (областей, городов и районов)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служб гражданской защиты (областей, городов и районов)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подразделений по мобилизационной подготовке, их заместители и специалисты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специалисты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организаций образования и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защиты: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подразделений, ведомств, территориальных органов, подведомственных организаций уполномоченного органа в сфере гражданской защиты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структурных подразделений, ведомств, территориальных органов, подведомственных организаций уполномоченного органа в сфере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лиц, вновь назначенных на должность, в должностные инструкции которых входит решение задач в сфере гражданской обороны, повышение квалификации осуществляется в течение первого года работы.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Слушателям, прошедшим обучение, выдаются сертификаты единого образца.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 знаний,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слушателей, подлежащих обучению в территориальных органах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сфере гражданской защиты и периодичности обучения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обучаемых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в городе, городов районного значения, сел, поселков,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по чрезвычайным ситуациям городов, районов (городских и сельских)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эвакуационных органов областей,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городских, районных эвакуационных, эвакоприемных комиссий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городских, районных и сельских акиматов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работники организаций, отнесенных к категориям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организаций, предприятий, учебных заведений и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(работники) организаций, предприятий и учебных заведений, занимающихся вопросами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Специалисты служб гражданской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Командиры формирований гражданской защиты (отрядов, команд, звеньев и постов)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учебных заведений по дисциплинам "Физическая культура", "Начальная военная подготовка" и "Основы безопасности жизнедеятельности"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и воспитатели дошкольных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руководители начальных классов общеобразовательных школ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групп занятий с рабочими и служащими, не входящими в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оздоровительных лагерей труда и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координаторы волонтерских организаций (групп)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опасных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опасных производственных объектов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медико-социальных учреждений, оказывающих услуги лицам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</w:tbl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лиц, вновь назначенных на должность, в должностные инструкции которых входит решение задач в сфере гражданской обороны, повышение квалификации осуществляется в течение первого года работы.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Слушателям, прошедшим обучение, выдаются сертификаты единого образца.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 знаний,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обучения в сфере гражданской защиты</w:t>
      </w:r>
    </w:p>
    <w:bookmarkEnd w:id="65"/>
    <w:p>
      <w:pPr>
        <w:spacing w:after="0"/>
        <w:ind w:left="0"/>
        <w:jc w:val="both"/>
      </w:pPr>
      <w:bookmarkStart w:name="z96" w:id="66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наименование организации,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прошел курс обучения в количестве _____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 М/П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наименование организации)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 знаний,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bookmarkStart w:name="z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учений, тренировок и занятий в сфере гражданской защиты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Мероприятие, тема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обучаемых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штабная тренировка "Қорғау" по теме: "Перевод системы гражданской защиты Республики Казахстан с мирного на военное положение"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их подведомственные организации, государственные органы непосредственно подчиненных и подотчетных Президенту Республики Казахстан; республиканские службы гражданской защиты;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– МЧС)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командно-штабные учения "Көктем" по теме: "Подготовка и ведение спасательных и других неотложных работ при ликвидации чрезвычайных ситуаций при неблагоприятном развитии паводковой обстановки весеннего периода"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их подведомственные организации; государственные органы непосредственно подчиненных и подотчетных Президенту Республики Казахстан; республиканские службы гражданской защиты;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командно-штабные учения "Қыс" по теме: "Подготовка и ведение спасательных и других неотложных работ при ликвидации чрезвычайных ситуаций зимнего периода"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их подведомственные организации; государственные органы непосредственно подчиненных и подотчетных Президенту Республики Казахстан; республиканские службы гражданской защиты;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командно-штабные учения "Жер" по действиям при ликвидации последствий возможного разрушительного землетрясения в Казахстане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государственные органы непосредственно подчиненных и подотчетных Президенту Республики Казахстан; их подведомственные организации; республиканские службы гражданской защиты;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командно-штабное учение "Зымран"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их подведомственные организации; государственные органы непосредственно подчиненных и подотчетных Президенту Республики Казахстан; республиканские службы гражданской защиты;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командно-штабное учение "Теңіз"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их подведомственные организации; государственные органы непосредственно подчиненных и подотчетных Президенту Республики Казахстан; республиканские службы гражданской защиты;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командно-штабное учение "Өрт"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органы, их подведомственные организации; государственные органы непосредственно подчиненных и подотчетных Президенту Республики Казахстан; республиканские службы гражданской защиты;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территориальном уровне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учения (в областях, городах и сельских районах) по тематике, определяемой начальником гражданской обороны данной территории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гражданской обороны, члены комиссии по предупреждению и ликвидации чрезвычайных ситуаций, службы гражданской защиты, формирования гражданской защиты, организации, эвакуационные органы, население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 раз в 2 года в городах отнесенных к группам по гражданской обороне)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Командно-штабные учения областей, городов и сельских районов по ликвидации чрезвычайных ситуаций и гражданской обороне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территориальных подсистем государственной системы гражданской защиты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проводить в рамках республиканских командно-штабных учений "Көктем", "Қыс", "Жер" и "Өрт"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Командно–штабные (штабные) тренировки по действиям населения, органов управления, формирований гражданской защиты в случае возникновения землетрясения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территориальных подсистем государственной системы гражданской защиты, эвакуационные органы, формирования гражданской защиты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сейсмоопасных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проводить в рамках республиканского командно-штабного учения "Жер"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Тактико-специальные 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формирования гражданской защиты, отряды экстренного реагирования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организациях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учения по отработке мероприятий, связанных с угрозой возникновения и ликвидацией чрезвычайных ситуаций природного и техногенного характера, мероприятий гражданской обороны (тема определяется начальником гражданской обороны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отнесенные к категориям по гражданской обороне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Объектовые тренировки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организаций, Студенты, обучающиеся и педагоги организаций образования, Медицинский персонал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не отнесенные к категориям по гражданской обороне, Организации образования, медицинские лечебно-профилактические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тренировки по переводу гражданской защиты с мирного на военное 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отнесенные к категориям по гражданской обороне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Тактико-специальные учения по подготовке формирований гражданской защиты для выполнения задач по ликвидации чрезвычайных ситуаций природного и техногенного характера и гражданской обороне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которых созданы объектовые формирования гражданской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проводить в рамках республиканских командно-штабных учений "Көктем", "Қыс", "Жер" и "Өрт"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аварийным ситуациям и инцидентам на опасных производственных объектах;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сейсмотренировки (для сейсмоопасных регионов);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селетренировки (для селеопасных регионов);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зонах возможных затоплений, наводнений, паводков;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эвакуационные тренировки в случае пожаров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организаций, студенты, обучающиеся и педагоги организаций образования, воспитатели и дети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пунктам 1, 2 и 5 – ежеквартально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пунктам 3, 4 - один раз в год перед началом селеопасного, паводкоопасного периодов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отнесенные к категориям по гражданской обороне, организации образования и организации дошкольного воспитания и обучения, расположенные в расчетной зоне распространения чрезвычайной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объединять с тактико-специальными учениями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Руководящий состав организации, личный состав формирований гражданской защиты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отнесенные к категориям по гражданской обороне, а также где имеются территориальные и объектовые формирования гражданской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Самозанятое и неработающее население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привлечения на учения и тренировки. Самостоятельного изучения пособий, памяток, материалов периодической печати, просмотр (прослушивание) теле-, радиопередач и официальных источников интернет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Самозянятое и неработающее население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