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a2d3" w14:textId="b7da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18 июня 2014 года № 303 "Об утверждении Положения о республиканских службах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августа 2025 года № 337. Зарегистрирован в Министерстве юстиции Республики Казахстан 20 августа 2025 года № 36650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18 июня 2014 года № 303 "Об утверждении Положения о республиканских службах гражданской защиты" (зарегистрирован в Реестре государственной регистрации нормативных правовых актов за № 9593)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республиканских службах гражданской защиты,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 республиканских службах гражданской защиты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определяет основные задачи и полномочия Республиканских служб гражданской защиты (далее - Службы).";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организация взаимодействия с органами управления государственных органов, непосредственно подчиненных и подотчетных Президенту Республики Казахстан, центральных и местных исполнительных органов, силами гражданской защиты в чрезвычайных ситуациях природного и техногенного характера;";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7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организация взаимодействия с органами управления государственных органов, непосредственно подчиненных и подотчетных Президенту Республики Казахстан, центральных и местных исполнительных органов, силами гражданской защиты в чрезвычайных ситуациях природного и техногенного характера;".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