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c276" w14:textId="c3cc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августа 2025 года № 333. Зарегистрирован в Министерстве юстиции Республики Казахстан 20 августа 2025 года № 36648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 (зарегистрирован в Реестре государственной регистрации нормативных правовых актов за № 9942)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разрешительных требований, предъявляемых к профессиональным противопожарным службам";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разрешительные требования, предъявляемые к профессиональным противопожарным службам.";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негосударственным противопожарным службам,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783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требования, предъявляемые к профессиональным противопожарным службам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разрешительные требования, предъявляемые к профессиональным противопожарным службам (далее – разрешительные требования) разработаны в целях определения соответствия профессиональных противопожарных служб на выполнение работ по предупреждению и тушению пожаров, проведению аварийно-спасательных работ, связанных с тушением пожара, в организациях, населенных пунктах и на объектах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профессиональным противопожарным службам с выездной пожарной техникой предъявляются следующие разрешительные требования: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двух пожарных автомобилей на правах собственности либо приобретенных посредством лизинга как лизингополучатель, подтвержденных свидетельствами о регистрации транспортного средства, диагностическими картами технического осмотра автомобиля и актами технического осмотра готовности основных пожарных автомобилей к тушению пожаров по форме, согласно приложению 1 к настоящим разрешительным требованиям;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праве собственности либо на ином законном праве здания или помещения для размещения работников, пожарно-спасательной техники, оборудования и снаряжения;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работников, обеспеченных специальным обмундированием и противопожарным снаряжением по перечню специального обмундирования и противопожарного снаряжения на одного работника профессиональной противопожарной службы, согласно приложению 2 к настоящим разрешительным требованиям, численностью не менее 17 человек, из расчета 1 начальник подразделения, 4 работника включая водителя на каждый основной пожарный автомобиль в дежурную смену;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работников профессиональных противопожарных служб квалификации, указанной в приложении 3 к настоящим разрешительным требованиям.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профессиональным противопожарным службам без выездной пожарной техники предъявляются следующие разрешительные требования: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праве собственности либо на ином законном праве здания или помещения для размещения работников, пожарно-спасательной техники, оборудования и снаряжения;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работников, обеспеченных специальным обмундированием и противопожарным снаряжением по перечню специального обмундирования и противопожарного снаряжения на одного работника профессиональной противопожарной службы, согласно приложению 2 к настоящим разрешительным требованиям, численностью не менее 9 человек, из расчета 1 начальник поста и 2 работника в дежурную смену;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работников профессиональных противопожарных служб квалификации, указанной в приложении 3 к настоящим разрешительным требованиям.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Акт* технического осмотра готовности основного пожарного автомобиля к тушению пожаров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ППС)</w:t>
      </w:r>
    </w:p>
    <w:bookmarkEnd w:id="21"/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Марка, модель ___________________________ на шасси 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номерной знак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шасси ___________________________ кузов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двигатель______________ _________________________________________________________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1. Наличие и ведение формуляра автомобиля № ________, свидетельство о регистрации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№ ________ от __________, свидетельство о прохождении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осмотра ________________________________________________________________________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Пробег по спидометру __________км.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Опись и наличие пожарно-технического оборудования и снаряжения на автомобиле: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оборудования и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(имеется/отсутствует)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 диаметром 125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 диаметром 75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для работы от гидранта, диаметром 77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 диаметром 77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 диаметром 66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 диаметром 51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 диаметром 30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всасывающего рукава СВ-125, с веревкой длиной 12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3-ходовое РТ – 70 (РТ – 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рукавный ВС - 125 с заглушками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торцевой для открывания гидрантов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Направляющий трос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70x50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80x50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80x70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для соединения всасывающих рукавов К –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для соединения напорных рукавов К - 80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открывания крышек гидрантов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 Г-600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РСК –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 –70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воздушно-пенный СВП-4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переносной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пены средней кратности ГПС-600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трехколенная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Лестница-палка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металлический длиной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кузнечная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Пила-ножовка по дереву в деревянном футляре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резки электропроводов,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диэлектрической рукояткой;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спасательная, длиной 30 м в брезентовом чехле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для работы на пожарах (рекомендуется)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Теплоотражательный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индивидуальный фонарь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групповой фонарь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ОУ-5 или ОП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технического обслуживания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радиостанция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радиостанция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5 – 10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4. Состояние сигнального громкоговорящего устройства, сирены, проблесковых маяков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(наличие и исправность)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5. Состояние радиостанций 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(наличие и исправность)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6. Состояние пожарного насоса, газоструйно-вакуумного механизма и/или иных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агрегатов (с указанием наименований) пожарного автомобиля,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наработка (мото-часов)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(способность пожарного насоса на подачу огнетушащих средств, забор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открытого водоисточника и работа через гидрант)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7. Общее заключение по техническому состоянию пожарного автомобиля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работоспособности при ведении боевых действий на пожаре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инициалы, фамилия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инициалы, фамилия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проверка состояния автомобиля и составление настоящего акта возлагается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Комиссию территориального подразделения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гражданской защиты по месту дислокации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противопожарной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специального обмундирования и противопожарного снаряжения на одного работника профессиональной противопожарной службы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обмундирования и противопожарного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пятипалые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крагами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 с карабином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пожарная (шлем)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поясная для топора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Работники профессиональной противопожарной службы обеспечиваются специальным обмундированием и противопожарным снаряжением, исходя из данных норм с учетом специфики производственной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Квалификация работников профессиональных противопожарных служб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(отряда) и его заместители, начальник пожарной части и его заместители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безопасности,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пожарного поста и его заместитель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безопасности, не менее 1 года стажа работы на должностях аппаратов управления или подразделений противопожарной службы*.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 (начальник смены)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 пожарной профилактики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пожарной профилактики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газодымозащитной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 и имеющий допуск к работе в аппаратах на сжатом воздухе.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пожарный,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(старший водитель) пожарного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водительское удостоверение категории "С" с опытом не менее 1 года вождения автомобиля по данной категории,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Радиотелефонист (диспетчер пункта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*стажем работы в подразделениях противопожарной службы считается период работы в органах государственной противопожарной службы либо системе профессиональной противопожарной службы.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