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3bf1" w14:textId="2913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7 ноября 2014 года № 782 "Об утверждении Правил осуществления деятельности негосударственных противопожарных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августа 2025 года № 336. Зарегистрирован в Министерстве юстиции Республики Казахстан 20 августа 2025 года № 36647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782 "Об утверждении Правил осуществления деятельности негосударственных противопожарных служб" (зарегистрирован в Реестре государственной регистрации нормативных правовых актов за № 9931)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деятельности профессиональных противопожарных служб";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профессиональных противопожарных служб.";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негосударственных противопожарных служб,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782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деятельности профессиональных противопожарных служб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деятельности профессиональных противопожарных служб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устанавливают порядок осуществления деятельности профессиональных противопожарных служб на территории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профессиональной противопожарной службы являются: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тушение пожаров в организациях, населенных пунктах и на объектах;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аварийно-спасательных работ, связанных с тушением пожара, в организациях, населенных пунктах и на объектах.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основными задачами профессиональная противопожарная служба создается с выездной и без выездной техники: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выездной техникой – пожарные части, на вооружении которых находятся основные и специальные пожарные автомобили;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выездной техники – пожарные посты, работники которых осуществляют работу по предупреждению (профилактике) пожаров и принимают участие в тушении пожаров на начальной стадии их развития, используя для этих целей стационарные, мобильные или ручные средства пожаротушения.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работу в профессиональную противопожарную службу принимаются граждане Республики Казахстан, достигшие восемнадцати лет и прошедшие курсы обучения по специальной подготовке в специализированных учебных центрах в области пожарной безопасности по подготовке, переподготовке и повышению квалификации специалистов профессиональных противопожарных служб.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готовностью профессиональной противопожарной службы к борьбе с пожарами и координация деятельности профессиональных противопожарных служб осуществляются уполномоченным органом в сфере гражданской защиты.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профессиональной противопожарной службы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противопожарная служба осуществляет деятельность при наличии аттестата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обслуживание одной профессиональной противопожарной службой нескольких объектов при условии их нахождения в нормативном радиусе выезда этой профессиональной противопожарной службы.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регламентирующие организацию деятельности профессиональной противопожарной службы, формируются руководителями объектов согласно перечню документов профессиональной противопожарной службы, приведенному в приложении 1 к настоящим Правилам.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Профессиональная противопожарная служба содержится в постоянной (круглосуточной) готовности.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Основной единицей пожарных частей профессиональной противопожарной службы с выездной техникой является расчет на пожарном автомобиле, возглавляемый командиром расчета. При количестве двух и более пожарных автомобилей в пожарной части создаются караулы, возглавляемые начальниками караулов (руководителями смен).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осуществления работ по предупреждению пожаров в пожарных частях с выездной техникой по решению руководителя объекта создаются группы пожарной профилактики с инструкторами.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Охрана от пожаров объектов, на которых создана профессиональная противопожарная служба без выездной техники, осуществляется инструкторами-пожарными (не менее 2 штатных работников в дежурную смену).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организации оперативного управления силами, средствами и взаимодействия с подразделениями государственной противопожарной службы в пожарных частях и постах профессиональной противопожарной службы по решению руководителя объекта создаются пункты связи, обеспечивающие: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сообщений о пожаре, аварии;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высылку расчетов на пожарных автомобилях к месту вызова;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распоряжений, получение информации с места пожара и взаимодействие с привлекаемыми для тушения пожара службами.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связи пожарной части (поста) обеспечивается каналом связи с пунктом связи ближайшего подразделения государственной противопожарной службы.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Пожарные автомобили обеспечиваются мобильными радиостанциями. Переносными средствами связи также обеспечиваются руководитель тушения пожара, работники, осуществляющие дежурство и по условиям работы находящиеся вне места постоянной дислокации пожарной части и поста.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возможности работы в непригодной для дыхания среде в пожарных частях и постах по решению руководителя объекта создается газодымозащитная служба.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Количество основных пожарных автомобилей для профессиональной противопожарной службы определяется согласно приложению 2 к настоящим Правилам. При обслуживании профессиональной противопожарной службой нескольких объектов количество основных пожарных автомобилей определяется для объекта, требующего наибольшего расхода воды.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ремонте и/или техническом обслуживании основных пожарных автомобилей, необходимых для тушения пожаров на объектах, предусматриваются переносные или передвижные пожарные мотопомпы.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Количество специальных пожарных автомобилей для подразделений профессиональной противопожарной службы определяется руководителем объекта с учетом их специфики.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Пожарные автомобили размещаются и эксплуатируются в соответствии с требованиями СТ РК 1174-2003 "Пожарная техника для защиты объектов. Основные виды. Размещение и обслуживание".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Количество работников профессиональной противопожарной службы на объекте в дежурную смену определяется количеством пожарных автомобилей, умноженным на количество расчетов на пожарном автомобиле.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Общая численность работников профессиональной противопожарной службы определяется с учетом сменности их работы и продолжительности рабочего времени в соответствии с трудовым законодательством Республики Казахстан.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общей численности работников профессиональной противопожарной службы, равной или превышающей 50 % утвержденной штатной численности работников объекта, допускается замещение должностей расчета за счет штатных сотрудников объекта при условии их соответствия требованиям, установленным для работников профессиональной противопожарной службы.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профессиональной противопожарной службе предусматривается ежегодная специальная подготовка работников, включающая теоретические и практические занятия с учетом производственных характеристик объекта.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профессиональной противопожарной службы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обязанности работников дежурных караулов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Табель расчета на пожарные автомобили, находящиеся на вооружении подразделения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начальника части о закреплении работников за караулами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адресов и телефонов работников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телефонов, позывные радиостанций ЦППС, подразделений, должностных лиц гарнизона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№ 1,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подготовки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по организации и проведению профессиональной подготовки личного состава (на текущий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(копии) о прохождении первоначальной подготовки, документы по организации и проведению стажировки вновь принятых работников на должности пожарных, водителей и радиотелефонистов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допуске к самостоятельной работе после прохождения специальной подготовки и стажировки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планы и расписания занятий по последующей подготовке пожарных, водителей и радиотелефонистов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оперативно-тактического изучения объектов, проведения пожарно-тактических занятий (в дневное и ночное время)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тренировок личного состава в дымокамере в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№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пожаротушения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выездов подразделения (выписка) или План привлечения сил и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План-карта района выезда подразделения с нанесенными водоисточниками, пожаровзрывоопасными объектами, объектами со СДЯВ, с массовым пребыванием людей и другими важными объектами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телефонов служб взаимодействия, жизнеобеспечения, территориальных органов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взаимодействия со службами взаимодействия, жизнеобеспечения, территориальными органами уполномоченного органа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№ 1,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оперативных планов и карточек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и карточки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 для выезда на пожар пожарных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пункта связи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строевых записок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входящих телефонограмм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газодымозащитной службе (при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карточка газодымозащитника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закреплении (перезакреплении) СИЗОД за газодымозащитниками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приказа о допуске работников к самостоятельной работе на посту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имущества ГДЗС (оборудование, инструмент, снаряжение маски, баллоны, регенеративные патроны, СИЗОД) на посту ГДЗС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ГДЗС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о мерах безопасности при работе на посту ГДЗС и обслуживании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ГДЗС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сдаче СИЗОД в ремонт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ГДЗС (в папке)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регистрации проверок № 1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регистрации проверок № 2 СИЗОД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работающих звеньев ГДЗС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основной автомобиль в боевом расчете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инструктажей по технике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пожарной технике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приказа о закреплении водительского состава за пожарными машинами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ТО пожарных машин, план-карты проведения ТО пожарных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№ 1,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приема-сдачи пожарных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пожарно-техническому вооружению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испытания пожарно-технического вооружения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пожарно-технического вооружения на каждый основной и специальный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караула, автомобиль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испытания диэлектрических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рукавному хозяйству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пожарных рукавов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рукавов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последнего испытания пожарных рукавов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части,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противопожарному водоснабжению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проверки гидрантов и других источников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и планшет водоисточников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основной автомобиль в боевом расчете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пункт пожарной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ЦОУСС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 силами 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индивидуальной защиты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СДЯВ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сильнодействующие ядовитые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ГДЗС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газодымозащитная служба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основных пожарных автомобилей для профессиональной противопожарной службы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основных пожарных автомобилей для профессиональной противопожарной службы определяется отношением требуемого расхода воды на тушение наиболее сложного варианта возможного пожара на объекте к расходу воды, подаваемому расчетом одного пожарного автомобиля ручными стволами (14 л/с), но не менее двух.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количество необходимо округлять при значении более 0,5 в сторону увеличения.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 требуемого расхода воды на тушение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тушения пожаров, утвержденными приказом Министра внутренних дел Республики Казахстан № 446 (зарегистрирован в Реестре государственной регистрации нормативных правовых актов за № 15430).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Наиболее сложным вариантом возможного пожара принимается пожар: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скважине с наибольшей производительностью для объектов по добыче нефти и (или) газа;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резервуара наибольшей вместимости для нефтеперекачивающих станций, газонаполнительных станций, нефтебаз, складов нефтепродуктов, станций подземного хранения газа;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основном производственном здании или наружной технологической установке газоперерабатывающих заводов, нефтеперерабатывающих заводов, газокомпрессорных станций, нефтеналивных и нефтесливных эстакад, предприятий по производству нефтехимической продукции, химической продукции, шин и резинотехнических изделий, минеральных удобрений, по переработке и получению сжиженных углеводородных газов, объектов месторождений добычи угля, черных и цветных металлов, элеваторов, баз поддержки морских операций для добычи и подготовки нефти и газа на шельфе;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наиболее пожароопасном здании, сооружении или наружной установке для организации электроэнергетической промышленности;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наиболее пожароопасном здании, сооружении или наружной установке всех видов промышленного производства;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здании вокзала аэропортов;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объекте хранения наибольшей вместимости для складов взрывчатых веществ;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здании с наибольшей торговой площадью для рынков.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