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0bb" w14:textId="a713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 мая 2019 года № 125 "Об утверждении Правил выдачи прокатного удостоверения на фильм"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15 августа 2025 года № 388-НҚ. Зарегистрирован в Министерстве юстиции Республики Казахстан 20 августа 2025 года № 36645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мая 2019 года № 125 "Об утверждении Правил выдачи прокатного удостоверения на фильм" (зарегистрирован в Реестре государственной регистрации нормативных правовых актов № 18639)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культуры Министерства культуры и информации Республики Казахстан (далее – услугодатель) физическим и юридическим лицам (далее – услугополучатель) в соответствии с настоящими Правилами.";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требования к оказанию государственной услуги изложены в Перечне.";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предоставления услугополучателем полного пакета документов сотрудник структурного подразделения услугодателя в течение 6 (шести) рабочих дней со дня регистрации заявления рассматривает представленные документы и формирует проект результата оказания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заслушивания оформляется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прокатное удостоверение на фильм, либо мотивированный отказ в оказании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прокатное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на фильм,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"/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БИН/ИИН: (автоматически)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Страна/область/район/населенный пункт: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улицы: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дома: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(e-mail):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фильме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фильма: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фильмов ограниченного проката и фильмов, прокат и показ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на телеканалах):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 ____________ до: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– для юридического лица;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прокатного удостоверения на 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представления неполного пакета документов и (или) документов с истекшим сроком действия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Прокатное удостоверение на фильм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 в Реестре государственной регистрации нормативных правовых актов под № 18473)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услугодателя: www.mam.gov.kz; портале –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заявителя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право заявителя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аннотация фильма, содержащая информацию о фильме, с описанием всех имеющихся сцен для определения возрастной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произведениях, используемых в фильмах, произведенных в Республике Казахстан.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услугополучателем недостоверной (и) или искаженной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непредставление услугополучателем документов и материалов,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случае, если в фильме, произведенном в Республике Казахстан, другие языки, применяемые вместе с казахским языком, не субтитрированы либо не обеспечены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интернет-ресурсе: www.mam.gov.kz,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