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06a0" w14:textId="1410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июля 2025 года № 289. Зарегистрирован в Министерстве юстиции Республики Казахстан 20 августа 2025 года № 36644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26 мая 2021 года № 235 "Об утверждении Перечня руководящих должностей органов гражданской защиты Республики Казахстан" (зарегистрирован в Реестре государственной регистрации нормативных правовых актов № 22892);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7 июня 2023 года № 298 "О внесении изменений в приказ Министра по чрезвычайным ситуациям Республики Казахстан от 26 мая 2021 года № 235 "Об утверждении Перечня руководящих должностей органов гражданской защиты Республики Казахстан" (зарегистрирован в Реестре государственной регистрации нормативных правовых актов № 32749).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