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58ce" w14:textId="1815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и структурных элементов приказов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14 августа 2025 года № 320. Зарегистрирован в Министерстве юстиции Республики Казахстан 20 августа 2025 года № 36642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и структурные элементы приказов Министерства по чрезвычайным ситуациям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воспитательной работы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2025 года № 320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и структурных элементов приказов Министерства по чрезвычайным ситуациям Республики Казахстан, признанных утратившими силу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21 декабря 2022 года № 320 "Об утверждении Правил определения классной квалификации сотрудников и военнослужащих органов гражданской защиты" (зарегистрирован в Реестре государственной регистрации нормативных правовых актов № 31222).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6 апреля 2023 года № 179 "О внесении изменений в приказ Министра по чрезвычайным ситуациям Республики Казахстан от 21 декабря 2022 года № 320 "Об утверждении Правил определения классной квалификации сотрудников и военнослужащих органов гражданской защиты"" (зарегистрирован в Реестре государственной регистрации нормативных правовых актов № 32264).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6 апреля 2023 года № 180 "Об утверждении Правил и условий прохождения компьютерного тестирования сотрудника, подлежащего аттестации, на знание законодательства Республики Казахстан и логическое мышление, нормативов по определению профессиональной пригодности, а также пороговых значений для категорий должностей органов гражданской защиты" (зарегистрирован в Реестре государственной регистрации нормативных правовых актов № 32259).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приказов, в которые вносятся изменения и дополнения, утвержденного приказом Министра по чрезвычайным ситуациям Республики Казахстан от 22 декабря 2023 года № 697 "О внесении изменений и дополнений в некоторые приказы" (зарегистрирован в Реестре государственной регистрации нормативных правовых актов № 33793).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приказов, в которые вносятся изменения и дополнения, утвержденного приказом исполняющего обязанности Министра по чрезвычайным ситуациям Республики Казахстан от 10 мая 2024 года № 184 "О внесении изменений и дополнений в некоторые приказы" (зарегистрирован в Реестре государственной регистрации нормативных правовых актов № 34359).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