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98b37" w14:textId="7198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29 октября 2018 года № 272 "Об утверждении Правил применения мер надзорного реагирования"</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12 августа 2025 года № 30. Зарегистрировано в Министерстве юстиции Республики Казахстан 20 августа 2025 года № 36639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31.08.2025</w:t>
      </w:r>
    </w:p>
    <w:bookmarkStart w:name="z5"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272 "Об утверждении Правил применения мер надзорного реагирования" (зарегистрировано в Реестре государственной регистрации нормативных правовых актов под № 17789)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банках и банковской деятельности</w:t>
      </w:r>
      <w:r>
        <w:rPr>
          <w:rFonts w:ascii="Times New Roman"/>
          <w:b w:val="false"/>
          <w:i w:val="false"/>
          <w:color w:val="000000"/>
          <w:sz w:val="28"/>
        </w:rPr>
        <w:t xml:space="preserve"> в Республике Казахстан",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w:t>
      </w:r>
      <w:r>
        <w:rPr>
          <w:rFonts w:ascii="Times New Roman"/>
          <w:b w:val="false"/>
          <w:i w:val="false"/>
          <w:color w:val="000000"/>
          <w:sz w:val="28"/>
        </w:rPr>
        <w:t>О государственном регулировании, контроле и надзоре финансового рынка</w:t>
      </w:r>
      <w:r>
        <w:rPr>
          <w:rFonts w:ascii="Times New Roman"/>
          <w:b w:val="false"/>
          <w:i w:val="false"/>
          <w:color w:val="000000"/>
          <w:sz w:val="28"/>
        </w:rPr>
        <w:t xml:space="preserve"> и финансовых организаций"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мер надзорного реагирования, утвержденных указанным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"1. Настоящие Правила применения мер надзорного реагирования (далее – Правила) разработаны в соответствии с законами Республики Казахстан "</w:t>
      </w:r>
      <w:r>
        <w:rPr>
          <w:rFonts w:ascii="Times New Roman"/>
          <w:b w:val="false"/>
          <w:i w:val="false"/>
          <w:color w:val="000000"/>
          <w:sz w:val="28"/>
        </w:rPr>
        <w:t>О банках и банковской деятельности</w:t>
      </w:r>
      <w:r>
        <w:rPr>
          <w:rFonts w:ascii="Times New Roman"/>
          <w:b w:val="false"/>
          <w:i w:val="false"/>
          <w:color w:val="000000"/>
          <w:sz w:val="28"/>
        </w:rPr>
        <w:t xml:space="preserve"> в Республике Казахстан" (далее – Закон о банках), "</w:t>
      </w:r>
      <w:r>
        <w:rPr>
          <w:rFonts w:ascii="Times New Roman"/>
          <w:b w:val="false"/>
          <w:i w:val="false"/>
          <w:color w:val="000000"/>
          <w:sz w:val="28"/>
        </w:rPr>
        <w:t>Об ипотеке недвижимого имущества</w:t>
      </w:r>
      <w:r>
        <w:rPr>
          <w:rFonts w:ascii="Times New Roman"/>
          <w:b w:val="false"/>
          <w:i w:val="false"/>
          <w:color w:val="000000"/>
          <w:sz w:val="28"/>
        </w:rPr>
        <w:t>" (далее – Закон об ипотеке),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 страховой деятельности), "</w:t>
      </w:r>
      <w:r>
        <w:rPr>
          <w:rFonts w:ascii="Times New Roman"/>
          <w:b w:val="false"/>
          <w:i w:val="false"/>
          <w:color w:val="000000"/>
          <w:sz w:val="28"/>
        </w:rPr>
        <w:t>О Банке Развития Казахстана</w:t>
      </w:r>
      <w:r>
        <w:rPr>
          <w:rFonts w:ascii="Times New Roman"/>
          <w:b w:val="false"/>
          <w:i w:val="false"/>
          <w:color w:val="000000"/>
          <w:sz w:val="28"/>
        </w:rPr>
        <w:t>" (далее – Закон о Банке Развития), "</w:t>
      </w:r>
      <w:r>
        <w:rPr>
          <w:rFonts w:ascii="Times New Roman"/>
          <w:b w:val="false"/>
          <w:i w:val="false"/>
          <w:color w:val="000000"/>
          <w:sz w:val="28"/>
        </w:rPr>
        <w:t>О Фонде гарантирования страховых выплат</w:t>
      </w:r>
      <w:r>
        <w:rPr>
          <w:rFonts w:ascii="Times New Roman"/>
          <w:b w:val="false"/>
          <w:i w:val="false"/>
          <w:color w:val="000000"/>
          <w:sz w:val="28"/>
        </w:rPr>
        <w:t>" (далее – Закон о Фонде гарантирования),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w:t>
      </w:r>
      <w:r>
        <w:rPr>
          <w:rFonts w:ascii="Times New Roman"/>
          <w:b w:val="false"/>
          <w:i w:val="false"/>
          <w:color w:val="000000"/>
          <w:sz w:val="28"/>
        </w:rPr>
        <w:t>О государственном регулировании, контроле</w:t>
      </w:r>
      <w:r>
        <w:rPr>
          <w:rFonts w:ascii="Times New Roman"/>
          <w:b w:val="false"/>
          <w:i w:val="false"/>
          <w:color w:val="000000"/>
          <w:sz w:val="28"/>
        </w:rPr>
        <w:t xml:space="preserve"> и надзоре финансового рынка и финансовых организаций" (далее – Закон о государственном регулировании), "</w:t>
      </w:r>
      <w:r>
        <w:rPr>
          <w:rFonts w:ascii="Times New Roman"/>
          <w:b w:val="false"/>
          <w:i w:val="false"/>
          <w:color w:val="000000"/>
          <w:sz w:val="28"/>
        </w:rPr>
        <w:t>О кредитных бюро и формировании кредитных историй</w:t>
      </w:r>
      <w:r>
        <w:rPr>
          <w:rFonts w:ascii="Times New Roman"/>
          <w:b w:val="false"/>
          <w:i w:val="false"/>
          <w:color w:val="000000"/>
          <w:sz w:val="28"/>
        </w:rPr>
        <w:t xml:space="preserve"> в Республике Казахстан" (далее – Закон о кредитных бюро), "</w:t>
      </w:r>
      <w:r>
        <w:rPr>
          <w:rFonts w:ascii="Times New Roman"/>
          <w:b w:val="false"/>
          <w:i w:val="false"/>
          <w:color w:val="000000"/>
          <w:sz w:val="28"/>
        </w:rPr>
        <w:t>О платежах и платежных системах</w:t>
      </w:r>
      <w:r>
        <w:rPr>
          <w:rFonts w:ascii="Times New Roman"/>
          <w:b w:val="false"/>
          <w:i w:val="false"/>
          <w:color w:val="000000"/>
          <w:sz w:val="28"/>
        </w:rPr>
        <w:t>" (далее – Закон о платежах) и устанавливают порядок применения уполномоченным органом по регулированию, контролю и надзору финансового рынка и финансовых организаций (далее – уполномоченный орган) мер надзорного реагирования к банку, филиалу банка-нерезидента Республики Казахстан, организации, осуществляющей отдельные виды банковских операций, (за исключением юридического лица, осуществляющего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и юридического лица, исключительной деятельностью которого является инкассация банкнот, монет и ценностей), банковскому холдингу, страховой (перестраховочной) организации, филиалу страховой (перестраховочной) организации-нерезидента Республики Казахстан, страховому брокеру, филиалу страхового брокера-нерезидента Республики Казахстан, страховому холдингу, организации, гарантирующей осуществление страховых выплат, профессиональному участнику рынка ценных бумаг, их руководящим работникам, Банку Развития Казахстана, организациям, входящим в состав банковского конгломерата, организациям, входящим в состав страховой группы, крупным участникам банка, страховой (перестраховочной) организации, управляющего инвестиционным портфелем, участникам, акционерам страхового брокера, актуарию, имеющему лицензию на осуществление актуарной деятельности на страховом рынке, лицам, обладающим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3 изложить в следующей редакции:</w:t>
      </w:r>
    </w:p>
    <w:bookmarkStart w:name="z13" w:id="5"/>
    <w:p>
      <w:pPr>
        <w:spacing w:after="0"/>
        <w:ind w:left="0"/>
        <w:jc w:val="both"/>
      </w:pPr>
      <w:r>
        <w:rPr>
          <w:rFonts w:ascii="Times New Roman"/>
          <w:b w:val="false"/>
          <w:i w:val="false"/>
          <w:color w:val="000000"/>
          <w:sz w:val="28"/>
        </w:rPr>
        <w:t>
      "3) принудительные меры надзорного реагирования – к крупным участникам банка, страховой (перестраховочной) организации, управляющего инвестиционным портфелем, участникам, акционерам страхового брокера, банковскому холдингу, страховому холдингу, организациям, входящим в состав банковского конгломерата, организациям, входящим в состав страховой группы, лицам, обладающим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w:t>
      </w:r>
    </w:p>
    <w:bookmarkEnd w:id="5"/>
    <w:bookmarkStart w:name="z14" w:id="6"/>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6"/>
    <w:bookmarkStart w:name="z15" w:id="7"/>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7"/>
    <w:bookmarkStart w:name="z16" w:id="8"/>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8"/>
    <w:bookmarkStart w:name="z17" w:id="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w:t>
      </w:r>
    </w:p>
    <w:bookmarkEnd w:id="9"/>
    <w:bookmarkStart w:name="z18" w:id="10"/>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0"/>
    <w:bookmarkStart w:name="z19" w:id="11"/>
    <w:p>
      <w:pPr>
        <w:spacing w:after="0"/>
        <w:ind w:left="0"/>
        <w:jc w:val="both"/>
      </w:pPr>
      <w:r>
        <w:rPr>
          <w:rFonts w:ascii="Times New Roman"/>
          <w:b w:val="false"/>
          <w:i w:val="false"/>
          <w:color w:val="000000"/>
          <w:sz w:val="28"/>
        </w:rPr>
        <w:t>
      4. Настоящее постановление вводится в действие с 31 августа 2025 года и подлежит официальному опубликованию.</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