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bd21" w14:textId="d29b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13 августа 2025 года № 266. Зарегистрирован в Министерстве юстиции Республики Казахстан 20 августа 2025 года № 36637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под № 11550)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перевозок пассажиров и багажа автомобильным транспортом, за исключением городов республиканского значения, столицы";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за исключением городов республиканского значения, столицы.";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перевозок пассажиров и багажа автомобильным транспортом, за исключением городов республиканского значения, столицы";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перевозок пассажиров и багажа автомобильным транспортом, за исключением городов республиканского значения, столицы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и определяют порядок перевозок пассажиров и багажа автомобильным транспортом, за исключением городов республиканского значения, столицы.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действуют на территории Республики Казахстан и являются обязательными для всех физических и юридических лиц независимо от форм собственности, за исключением городов республиканского значения, столицы.".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 в Реестре государственной регистрации нормативных правовых актов под № 12353) следующие изменения: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пассажиров, за исключением городов республиканского значения, столицы и их агломераций";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 счет бюджетных средств убытков перевозчиков, связанных с осуществлением социально значимых перевозок пассажиров, за исключением городов республиканского значения, столицы и их агломераций.";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 счет бюджетных средств убытков перевозчиков, связанных с осуществлением социально значимых перевозок пассажиров,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субсидирования за счет бюджетных средств убытков перевозчиков, связанных с осуществлением социально значимых перевозок пассажиров, за исключением городов республиканского значения, столицы и их агломераций";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субсидирования за счет бюджетных средств убытков перевозчиков, связанных с осуществлением социально значимых перевозок пассажиров, за исключением городов республиканского значения, столицы и их агломераций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субсидирования за счет бюджетных средств убытков перевозчиков, связанных с осуществлением социально значимых перевозок пассажиров, за исключением городов республиканского значения, столицы и их агломераций, а также оказания государственной услуги "Субсидирование убытков перевозчика, 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сообщениях".".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транспорта Республики Казахстан.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