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86eb" w14:textId="2a68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приказа Министра национальной экономики Республики Казахстан от 1 октября 2021 года № 89 "Об утверждении Правил определения стоимости исследований, консалтинговых услуг и государственного задания Министерства национальной экономики Республики Казахстан" и приказа Заместителя Премьер-Министра – Министра национальной экономики Республики Казахстан от 12 августа 2024 года № 65 "О внесении изменения в приказ Министра национальной экономики Республики Казахстан от 1 октября 2021 года № 89 "Об утверждении Правил определения стоимости исследований, консалтинговых услуг и государственного задания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12 августа 2025 года № 77. Зарегистрирован в Министерстве юстиции Республики Казахстан 20 августа 2025 года № 36636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октября 2021 года № 89 "Об утверждении Правил определения стоимости исследований, консалтинговых услуг и государственного задания Министерства национальной экономики Республики Казахстан" (зарегистрирован в Реестре государственной регистрации нормативных правовых актов за № 24623);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национальной экономики Республики Казахстан от 12 августа 2024 года № 65 "О внесении изменения в приказ Министра национальной экономики Республики Казахстан от 1 октября 2021 года № 89 "Об утверждении Правил определения стоимости исследований, консалтинговых услуг и государственного задания Министерства национальной экономики Республики Казахстан" (зарегистрирован в Реестре государственной регистрации нормативных правовых актов за № 34920).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 после дня его первого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национальной экономики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