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8dfc" w14:textId="63c8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приказа исполняющего обязанности Министра национальной экономики Республики Казахстан от 27 марта 2015 года № 253 "Об утверждении Правил предоставления субъектам малого предпринимательства в имущественный наем (аренду) или доверительное управление неиспользуемых объектов государственной собственности для организации производственной деятельности и развития сферы услуг населению с последующей безвозмездной передачей в собственность" и пункта 6 Перечня некоторых приказов, в которые вносятся изменения и дополнения, утвержденных приказом Министра национальной экономики Республики Казахстан от 24 ноября 2022 года № 87 "О внесении изменений и дополнений в некоторые приказы"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13 августа 2025 года № 79. Зарегистрирован в Министерстве юстиции Республики Казахстан 20 августа 2025 года № 36635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26.08.2025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253 "Об утверждении Правил предоставления субъектам малого предпринимательства в имущественный наем (аренду) или доверительное управление неиспользуемых объектов государственной собственности для организации производственной деятельности и развития сферы услуг населению с последующей безвозмездной передачей в собственность" (зарегистрирован в Реестре государственной регистрации нормативных правовых актов 6 мая 2015 года за № 10955);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приказов, в которые вносятся изменения и дополнения, утвержденных приказом Министра национальной экономики Республики Казахстан от 24 ноября 2022 года № 87 "О внесении изменений и дополнений в некоторые приказы" (зарегистрирован в Реестре государственной регистрации нормативных правовых актов 25 ноября 2022 года за № 30732).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 после его первого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26 августа 2025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