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a509" w14:textId="0f0a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сельского хозяйства Республики Казахстан от 27 февраля 2015 года № 18-04/148 "Об утверждении Правил рыболовства"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августа 2025 года № 249. Зарегистрирован в Министерстве юстиции Республики Казахстан 20 августа 2025 года № 36632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 в Реестре государственной регистрации нормативных правовых актов № 10606)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рыболовства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(далее – Закон) и определяют порядок организации и проведения на рыбохозяйственных водоемах и (или) участках физическими и юридическими лицами промыслового и любительского (спортивного) рыболовства, научно-исследовательского, контрольного, мелиоративного ловов, а также лова в воспроизводственных целях.";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уполномоченный орган в области рыбного хозяйства (далее – уполномоченный орган) – центральный исполнительный орган, осуществляющий руководство в области охраны, воспроизводства и использования рыбных ресурсов и других водных животных, а также в пределах своих полномочий межотраслевую координацию;";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рыболовство не допускается: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водохозяйственных и гидротехнических сооружений, шлюзов и мостов, на протоках, соединяющих озера между собой и основной рекой, подводящих каналах и отводах мелиоративных систем, на расстоянии ближе 500 метров перед устьями рек и каналов в обе стороны от их впадения и на расстоянии ближе 500 метров вглубь водоема, а также на расстоянии 1500 метров вверх по реке и каналу;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орудиями лова, применение которых не предусмотрено настоящими Правилами рыболовства;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зимовальных ямах в зимний период, на нерестилищах во время нереста и иных участках в сроки и местах, устанавливаемых уполномоченным органом на основании биологического обоснования, выданного соответствующими научными организациями;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плавучими средствами, не зарегистрированными и не обозначенными регистрационными номерами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орудиями лова промыслового рыболовства без бирок c указанием названия организации и параметров орудий лова согласно разрешению на пользование рыбными ресурсами и другими водными животными;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ставными орудиями лова для добычи осетровых в море и реках;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состоянии алкогольного или наркотического опьянения или интоксикации иного типа;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способами, которые не допускаются настоящими Правилами рыболовства, ограничениями и запретами;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занятием орудиями лова более двух третей ширины реки или протоки;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установкой ставных орудий лова в шахматном порядке, вентерей и секретов в радиусе пятисот метров от устья рек и стоков, впадающих каналов;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расстоянии ближе чем пятьсот метров у водохозяйственных и гидротехнических сооружений, шлюзов и мостов при осуществлении промыслового рыболовства;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местах концентрации и на путях миграции рыбных ресурсов и других водных животных в период их размножения, в местах и в сроки, устанавливаемые уполномоченным органом на основании биологического обоснования, выданного соответствующими научными организациями;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 применением взрывных устройств, ядохимикатов и других химических препаратов, а также огнестрельного оружия;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применением видов орудий и способов рыболовства, не включенных в перечень разрешенных к применению промысловых и непромысловых видов орудий и способов рыболовства без разрешения уполномоченного органа.";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Научно-исследовательский лов – лов рыбных ресурсов и других водных животных с целью проведения научных исследований в области охраны, воспроизводства и использовании животного мира.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в области охраны, воспроизводства и использования животного мира проводятся юридическими лицами, аккредитованными как субъекты научной и (или) научно-технической деятельности,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июля 2023 года № 335 "Об утверждении правил "Аккредитации субъектов научной и (или) научно-технической деятельности" (зарегистрирован в Реестре государственной регистрации нормативных правовых актов № 33182).".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