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c58" w14:textId="8b5f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августа 2025 года № 241-НҚ. Зарегистрирован в Министерстве юстиции Республики Казахстан 20 августа 2025 года № 36631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 (зарегистрирован в Реестре государственной регистрации нормативных правовых актов под № 18110)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16:00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16:00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932 "Об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(зарегистрирован в Реестре государственной регистрации нормативных правовых актов под № 18108) следующие изменения: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утвержденных указанным приказом: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16:00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933 "Об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(зарегистрирован в Реестре государственной регистрации нормативных правовых актов под № 18106) следующие изменения: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 и "Утверждение государственного стандартного образца", утвержденных указанным приказом: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 и "Утверждение государственного стандартного образца":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16:00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 и "Утверждение государственного стандартного образца":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16:00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от 18 мая 2020 года № 166-НҚ "Об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(зарегистрирован в Реестре государственной регистрации нормативных правовых актов под № 20667) следующее изменение: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утвержденных указанным приказом: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16:00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8 июня 2021 года № 399-НҚ "Об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(зарегистрирован в Реестре государственной регистрации нормативных правовых актов под № 22967) следующие изменения: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аттестации экспертов-аудиторов по подтверждению соответствия уполномоченным органом создается комиссия по аттестации экспертов-аудиторов по подтверждению соответствия, которая состоит не менее чем из пяти человек. В состав Комиссии по аттестации экспертов-аудиторов по подтверждению соответствия включаются представители уполномоченного органа, органа по аккредитации, а также Общественного совета в качестве наблюдателя, без права голоса.";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08:30 часов до 17:30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 июля 2021 года № 440-НҚ 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(зарегистрирован в Реестре государственной регистрации нормативных правовых актов под № 23412) следующее изменение: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товара", утвержденных указанным приказом: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– с понедельника по пятницу включительно с 08:30 часов до 17:30 часов, с перерывом на обед с 12:30 часов до 13:30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