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f8fc" w14:textId="585f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5 мая 2021 года № 204 "Об утверждении Правил проведения мониторинга образовательных достижений обучающихся"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18 августа 2024 года № 184. Зарегистрирован в Министерстве юстиции Республики Казахстан 20 августа 2024 года № 36624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5 мая 2021 года № 204 "Об утверждении Правил проведения мониторинга образовательных достижений обучающихся" (зарегистрированный в Реестре государственной регистрации нормативных правовых актов под № 22711)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образовательных достижений,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Перечень организаций среднего (начального, основного среднего) технического и профессионального образования, послесреднего образования в которых проводится МОДО, ежегодно определяется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Закона. Отбор организаций образования осуществляется по следующим параметрам: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территориальная принадлежность (город, село);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вид общеобразовательного учреждения (общеобразовательная школа, лицей, гимназия, школа-гимназия, школа-лицей);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форма собственности (государственная, частная);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язык обучения (казахский/русский);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процент участия организаций образования (25 %).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из этого числа организаций образования исключаются организации, принимавшие участие в МОДО в предыдущий учебный год.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организаций образования осуществляется в результате загрузки сформированного рабочего списка в программное обеспечение для их случайной выборки.";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 случаях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территории, уполномоченный орган принимает решение об отмене МОДО на основании решения Министерства здравоохранения Республики Казахстан и Министерства чрезвычайных ситуаций Республики Казахстан или представления управлений образования областей и городов Астана, Алматы и Шымкент (далее – управления образования).";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Результаты МОДО в течении трех месяцев после дня его окончания направляются в управления образования для доведения до сведения организациям образования и не имеют правовых последствий.";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По результатам МОДО уполномоченный орган направляет управлениям образования в течении шести месяцев после дня его окончания, комплексный анализ результатов МОДО, методические рекомендации, подготовленные Республиканским государственным предприятием на праве хозяйственного ведения "Национальная академия образования имени И. Алтынсарина".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образования утверждают план мероприятий по реализации методических рекомендаций (далее – План мероприятий) и направляют его в территориальные департаменты по обеспечению качества в сфере образования Комитета по обеспечению качества в сфере образования (далее – территориальные департаменты) не позднее 15 января года, следующего за отчетным годом.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департаменты осуществляют мониторинг исполнения управлениями образования Плана мероприятий и предоставляют информацию в уполномоченный орган не позднее 30 декабря года, следующего за отчетным годом.".;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обеспечению качества в сфере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2025 года № 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 обучающихся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выявления запрещенных предметов и удаления из аудитории тестируемого</w:t>
      </w:r>
    </w:p>
    <w:bookmarkEnd w:id="22"/>
    <w:p>
      <w:pPr>
        <w:spacing w:after="0"/>
        <w:ind w:left="0"/>
        <w:jc w:val="both"/>
      </w:pPr>
      <w:bookmarkStart w:name="z35" w:id="23"/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 __________ __________________________________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(код)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____ " __________ 20 ____ года ____ часов ____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представитель Министерства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тестируемого ___________________________, индивидуальный код 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тестируемого)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аудитории № _____, место № ___, вариант № ______ во время тестирования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обнаружили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(марка, количество) обнаруженного предмета)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является нарушением пункта 20 Правил проведения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образовательных достижений обучающихся.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Учитывая данный факт, принято 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удалить из аудитории № ______________ и аннулировать результаты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тестируемого: ______________________________, индивидуальный код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тестируемого)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фамилия, имя, отчество (при его наличии) тестируемого)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представителя Министерства)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2025 года № 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 обучающихся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выявления подставного лица в ходе запуска или проведения тестирования</w:t>
      </w:r>
    </w:p>
    <w:bookmarkEnd w:id="24"/>
    <w:p>
      <w:pPr>
        <w:spacing w:after="0"/>
        <w:ind w:left="0"/>
        <w:jc w:val="both"/>
      </w:pPr>
      <w:bookmarkStart w:name="z39" w:id="25"/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 ______ ______________________________________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(код)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____ " _____________ 20 ____ года ____ часов ____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представитель Министерства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выявлен факт попытки прохождения подставного лица для сдачи тестирования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здание организации образования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вместо тестируемого _________________________, индивидуальный код 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тестируемого)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Учитывая данный факт, принято 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 не допускать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сдачи тестирования в здание организации образования/удалить из аудитории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 (нужное подчеркнуть) и аннулировать результаты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тестируемого:_______________________________, индивидуальный код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тестируемого)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фамилия, имя, отчество (при его наличии) тестируемого/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подставного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фамилия, имя, отчество (при его наличии)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Министерства)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