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eee8" w14:textId="d06e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августа 2025 года № 324. Зарегистрирован в Министерстве юстиции Республики Казахстан 20 августа 2025 года № 36623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защиты" (зарегистрирован в Реестре нормативных правовых актов Республики Казахстан за № 11097)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деятельности государственной системы гражданской защиты,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деятельности государственной системы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(далее - Закон) и определяют основные задачи, структуру и порядок организации деятельности государственной системы гражданской защиты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Отраслевые подсистемы создаются в: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исполнительных органах для организации работы по выполнению мероприятий гражданской защиты в пределах своей компетенции;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органах, непосредственно подчиненных и подотчетных Президенту Республики Казахстан для выполнения мероприятий гражданской обороны в пределах своей компетенции.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подсистема, ее звенья исходя из структуры включают в себя: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дежурно-диспетчерские службы;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наблюдения, контроля обстановки и прогнозирования чрезвычайных ситуаций.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Республиканский уровень включает: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оперативный штаб по ликвидации чрезвычайных ситуаций глобального или регионального масштаба и их последствий;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управления, оперативно-дежурные службы;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консультативно-совещательные органы – комиссии по предупреждению и ликвидации чрезвычайных ситуаций;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уровень включает: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управления, оперативно-дежурные службы;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консультативно-совещательные органы – комиссии по предупреждению и ликвидации чрезвычайных ситуаций;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Объектовый уровень включает: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оповещения.";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режим чрезвычайной ситуации – порядок функционирования ГСГЗ, ее отдельных подсистем, вводимый при возникновении чрезвычайной ситуации и ее ликвидации.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чрезвычайной ситуации органами управления гражданской защиты проводятся следующие мероприятия: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(реализация, исполнение) планов действий по ликвидации чрезвычайных ситуаций и их корректировка;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развития возникших чрезвычайных ситуаций и их последствий;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руководителей центральных и местных исполнительных органов, государственных органов, непосредственно подчиненных и подотчетных Президенту Республики Казахстан, организаций, а также населения о возникновении чрезвычайных ситуаций и их последствий;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ликвидации чрезвычайных ситуаций, всестороннему обеспечению действий сил и средств гражданской защиты, поддержанию общественного порядка в ходе их проведения, а также в случаях и порядке, установленных законами Республики Казахстан, привлечение сил и средств органов внутренних дел и Национальной гвардии, других войск и воинских формирований, общественных объединений и населения, применение Вооруженных Сил Республики Казахстан для ликвидации возникших чрезвычайных ситуаций;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обмен информацией об обстановке в зоне чрезвычайной ситуации и ходе проведения работ по ее ликвидации;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поддержание взаимодействия центральных и местных исполнительных органов, государственных органов, непосредственно подчиненных и подотчетных Президенту Республики Казахстан, организаций по вопросам ликвидации чрезвычайных ситуаций и их последствий;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жизнеобеспечению населения в чрезвычайных ситуациях.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введении того или иного режима функционирования ГСГЗ, ее подсистем и звеньев принимают руководство уполномоченного органа в сфере гражданской защиты, руководящие органы ГСГЗ различного уровня по согласованию с территориальными органами (департаментами областей (городов республиканского значения, столицы), управлениями городов областного значения, районными отделами по чрезвычайным ситуациям уполномоченного органа в сфере гражданской защиты) с учетом конкретной обстановки.".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обеспечить: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"Агентство Республики Казахстан по атомной энергии"</w:t>
      </w:r>
    </w:p>
    <w:p>
      <w:pPr>
        <w:spacing w:after="0"/>
        <w:ind w:left="0"/>
        <w:jc w:val="both"/>
      </w:pPr>
      <w:bookmarkStart w:name="z60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0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 финансового рынка</w:t>
      </w:r>
    </w:p>
    <w:p>
      <w:pPr>
        <w:spacing w:after="0"/>
        <w:ind w:left="0"/>
        <w:jc w:val="both"/>
      </w:pPr>
      <w:bookmarkStart w:name="z93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96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9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102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5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8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1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4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7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1" w:id="6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4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128" w:id="6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1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