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342" w14:textId="7e45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12 июня 2023 года № 115 "Об утверждении Стандарта организации оказания оториноларингологической и сурдологической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августа 2025 года № 81. Зарегистрирован в Министерстве юстиции Республики Казахстан 20 августа 2025 года № 36620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июня 2023 года № 115 "Об утверждении Стандарта организации оказания оториноларингологической и сурдологической помощи в Республике Казахстан" (зарегистрирован в Реестре государственной регистрации нормативных правовых актов под № 32782)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оториноларингологической и сурдологической помощи в Республике Казахстан,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Обеспечение и замена медицинских изделий, компенсирующих нарушение функции слуха лицам с инвалидностью,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слухопротезной помощи по медицинским показаниям лицам, не имеющим инвалидность, осуществляется по решению местных представительных органов.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слухопротезной помощи по медицинским показаниям лицам, не имеющим инвалидность, осуществляется местными исполнительными органами.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здравоохранения областей, городов республиканского значения и столицы осуществляют закуп медицинских изделий для обеспечения слухопротезной помощи по медицинским показаниям лицам, не имеющих инвалидность.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слуховых аппаратов, в том числе костного проведения, осуществляется по истечении 4 лет с момента их установки за счет средств местного бюджета в кабинете слухопротезирования, выдавших их.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речевых (аудио) процессоров к имплантам среднего уха и костного проведения осуществляется 1 раз в 5 лет за счет средств местного бюджета.".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