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b590" w14:textId="db1b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формы,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12 августа 2025 года № 415/НҚ. Зарегистрирован в Министерстве юстиции Республики Казахстан 14 августа 2025 года № 36614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>, предназначенную для сбора административных данных.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цифрового развития регионов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415/НҚ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сфере цифровизации.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интернет-ресурсе: https://www.gov.kz/memleket/entities/mdai/documents/1?lang=ru.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Информация о соответствии местного исполнительного органа цифровому стандарту (эталонный стандарт).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ИСМЦС-1.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 год.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местные исполнительные органы.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ежегодно, не позднее 5 января года, следующего за отчетным годом.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на бумажном носителе.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ключевых показателей эффективности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достижении ключевых показателей эффективности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инициативы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ключевых показателей эффективности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фактическом достижении и плановом значении</w:t>
            </w:r>
          </w:p>
        </w:tc>
      </w:tr>
    </w:tbl>
    <w:p>
      <w:pPr>
        <w:spacing w:after="0"/>
        <w:ind w:left="0"/>
        <w:jc w:val="both"/>
      </w:pPr>
      <w:bookmarkStart w:name="z24" w:id="18"/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 являющихся субъектами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предпринимательства) 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о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цифровому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(эталонный стандарт)"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(ИСМЦС-1, годовая)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"Информация о соответствии местного исполнительного органа цифровому стандарту (эталонный стандарт)" (далее – Форма).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местными исполнительными органами.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местного исполнительного органа, либо лицом, исполняющим его обязанности, с указанием его фамилии и инициалов.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ежегодно не позднее 5 января года, следующего за отчетным годом.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заполняется следующим образом: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инициативы;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ключевых показателей эффективности;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фактическое достижение и плановое значение.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