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fbd4" w14:textId="8b6f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12 августа 2025 года № 78. Зарегистрирован в Министерстве юстиции Республики Казахстан 13 августа 2025 года № 36613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33-2)</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p>
    <w:bookmarkEnd w:id="1"/>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w:t>
      </w:r>
    </w:p>
    <w:bookmarkEnd w:id="2"/>
    <w:bookmarkStart w:name="z7" w:id="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дня его первого официального опубликования.</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bl>
    <w:bookmarkStart w:name="z15" w:id="9"/>
    <w:p>
      <w:pPr>
        <w:spacing w:after="0"/>
        <w:ind w:left="0"/>
        <w:jc w:val="left"/>
      </w:pPr>
      <w:r>
        <w:rPr>
          <w:rFonts w:ascii="Times New Roman"/>
          <w:b/>
          <w:i w:val="false"/>
          <w:color w:val="000000"/>
        </w:rPr>
        <w:t xml:space="preserve"> Правила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реализуемых в рамках национального проекта по модернизации энергетического и коммунального секторов (далее – Правила), разработаны в соответствии с </w:t>
      </w:r>
      <w:r>
        <w:rPr>
          <w:rFonts w:ascii="Times New Roman"/>
          <w:b w:val="false"/>
          <w:i w:val="false"/>
          <w:color w:val="000000"/>
          <w:sz w:val="28"/>
        </w:rPr>
        <w:t>подпунктом 33-2)</w:t>
      </w:r>
      <w:r>
        <w:rPr>
          <w:rFonts w:ascii="Times New Roman"/>
          <w:b w:val="false"/>
          <w:i w:val="false"/>
          <w:color w:val="000000"/>
          <w:sz w:val="28"/>
        </w:rPr>
        <w:t xml:space="preserve"> статьи 8 Закона Республики Казахстан "О естественных монополиях" и определяют порядок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реализуемых в рамках национального проекта по модернизации энергетического и коммунального секторов.</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информационная система – электронная платформа закупок национального проекта по модернизации энергетического и коммунального секторов;</w:t>
      </w:r>
    </w:p>
    <w:bookmarkEnd w:id="13"/>
    <w:bookmarkStart w:name="z20" w:id="14"/>
    <w:p>
      <w:pPr>
        <w:spacing w:after="0"/>
        <w:ind w:left="0"/>
        <w:jc w:val="both"/>
      </w:pPr>
      <w:r>
        <w:rPr>
          <w:rFonts w:ascii="Times New Roman"/>
          <w:b w:val="false"/>
          <w:i w:val="false"/>
          <w:color w:val="000000"/>
          <w:sz w:val="28"/>
        </w:rPr>
        <w:t>
      2) договор банковского займа/договор займа – письменное соглашение, заключаемое между банком второго уровня/ акционерным обществом "Банк Развития Казахстана"/ международной финансовой организацией и заемщиком, по условиям которого предоставляется заем (кредит) заемщику;</w:t>
      </w:r>
    </w:p>
    <w:bookmarkEnd w:id="14"/>
    <w:bookmarkStart w:name="z21" w:id="15"/>
    <w:p>
      <w:pPr>
        <w:spacing w:after="0"/>
        <w:ind w:left="0"/>
        <w:jc w:val="both"/>
      </w:pPr>
      <w:r>
        <w:rPr>
          <w:rFonts w:ascii="Times New Roman"/>
          <w:b w:val="false"/>
          <w:i w:val="false"/>
          <w:color w:val="000000"/>
          <w:sz w:val="28"/>
        </w:rPr>
        <w:t>
      3) банки второго уровня – банки второго уровня Республики Казахстан, имеющие соответствующую лицензию на проведение банковских и иных операций, в том числе банковских заемных операций;</w:t>
      </w:r>
    </w:p>
    <w:bookmarkEnd w:id="15"/>
    <w:bookmarkStart w:name="z22" w:id="16"/>
    <w:p>
      <w:pPr>
        <w:spacing w:after="0"/>
        <w:ind w:left="0"/>
        <w:jc w:val="both"/>
      </w:pPr>
      <w:r>
        <w:rPr>
          <w:rFonts w:ascii="Times New Roman"/>
          <w:b w:val="false"/>
          <w:i w:val="false"/>
          <w:color w:val="000000"/>
          <w:sz w:val="28"/>
        </w:rPr>
        <w:t>
      4) ставка купонного вознаграждения по государственным ценным бумагам, выпускаемым местными исполнительными органами – выраженный в процентах размер купонного вознаграждения, который определяется и формируется держателем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6"/>
    <w:bookmarkStart w:name="z23" w:id="17"/>
    <w:p>
      <w:pPr>
        <w:spacing w:after="0"/>
        <w:ind w:left="0"/>
        <w:jc w:val="both"/>
      </w:pPr>
      <w:r>
        <w:rPr>
          <w:rFonts w:ascii="Times New Roman"/>
          <w:b w:val="false"/>
          <w:i w:val="false"/>
          <w:color w:val="000000"/>
          <w:sz w:val="28"/>
        </w:rPr>
        <w:t>
      5) Банк развития Казахстана – акционерное общество "Банк Развития Казахстана", а также его аффилированная лизинговая компания, определенная в соответствии с учредительными документами акционерного общества "Банк Развития Казахстана" и перечнем, утверждаемым уполномоченным органом;</w:t>
      </w:r>
    </w:p>
    <w:bookmarkEnd w:id="17"/>
    <w:bookmarkStart w:name="z24" w:id="18"/>
    <w:p>
      <w:pPr>
        <w:spacing w:after="0"/>
        <w:ind w:left="0"/>
        <w:jc w:val="both"/>
      </w:pPr>
      <w:r>
        <w:rPr>
          <w:rFonts w:ascii="Times New Roman"/>
          <w:b w:val="false"/>
          <w:i w:val="false"/>
          <w:color w:val="000000"/>
          <w:sz w:val="28"/>
        </w:rPr>
        <w:t>
      6) финансовый агент – акционерное общество "Казахстанская Жилищная Компания";</w:t>
      </w:r>
    </w:p>
    <w:bookmarkEnd w:id="18"/>
    <w:bookmarkStart w:name="z25" w:id="19"/>
    <w:p>
      <w:pPr>
        <w:spacing w:after="0"/>
        <w:ind w:left="0"/>
        <w:jc w:val="both"/>
      </w:pPr>
      <w:r>
        <w:rPr>
          <w:rFonts w:ascii="Times New Roman"/>
          <w:b w:val="false"/>
          <w:i w:val="false"/>
          <w:color w:val="000000"/>
          <w:sz w:val="28"/>
        </w:rPr>
        <w:t>
      7) финансовый оператор – акционерное общество "Национальный управляющий холдинг "Байтерек";</w:t>
      </w:r>
    </w:p>
    <w:bookmarkEnd w:id="19"/>
    <w:bookmarkStart w:name="z26" w:id="20"/>
    <w:p>
      <w:pPr>
        <w:spacing w:after="0"/>
        <w:ind w:left="0"/>
        <w:jc w:val="both"/>
      </w:pPr>
      <w:r>
        <w:rPr>
          <w:rFonts w:ascii="Times New Roman"/>
          <w:b w:val="false"/>
          <w:i w:val="false"/>
          <w:color w:val="000000"/>
          <w:sz w:val="28"/>
        </w:rPr>
        <w:t>
      8) тарифный регулятор – уполномоченный орган в сфере регулирования естественных монополий;</w:t>
      </w:r>
    </w:p>
    <w:bookmarkEnd w:id="20"/>
    <w:bookmarkStart w:name="z27" w:id="21"/>
    <w:p>
      <w:pPr>
        <w:spacing w:after="0"/>
        <w:ind w:left="0"/>
        <w:jc w:val="both"/>
      </w:pPr>
      <w:r>
        <w:rPr>
          <w:rFonts w:ascii="Times New Roman"/>
          <w:b w:val="false"/>
          <w:i w:val="false"/>
          <w:color w:val="000000"/>
          <w:sz w:val="28"/>
        </w:rPr>
        <w:t>
      9) заемщик – субъект естественной монополии, получающий заем (кредит или облигационное финансирование) для финансирования проектов по модернизации и (или) строительству энергетической и коммунальной инфраструктуры, соответствующий требованиям национального проекта по модернизации энергетического и коммунального секторов;</w:t>
      </w:r>
    </w:p>
    <w:bookmarkEnd w:id="21"/>
    <w:bookmarkStart w:name="z28" w:id="22"/>
    <w:p>
      <w:pPr>
        <w:spacing w:after="0"/>
        <w:ind w:left="0"/>
        <w:jc w:val="both"/>
      </w:pPr>
      <w:r>
        <w:rPr>
          <w:rFonts w:ascii="Times New Roman"/>
          <w:b w:val="false"/>
          <w:i w:val="false"/>
          <w:color w:val="000000"/>
          <w:sz w:val="28"/>
        </w:rPr>
        <w:t>
      10) субсидирование заемщика – форма государственной финансовой поддержки заемщика, используемая для частичного возмещения расходов, уплачиваемых заемщиком банкам второго уровня и (или) международной финансовой организации и (или) акционерному обществу "Банк Развития Казахстана" в качестве вознаграждения по займу (кредиту);</w:t>
      </w:r>
    </w:p>
    <w:bookmarkEnd w:id="22"/>
    <w:bookmarkStart w:name="z29" w:id="23"/>
    <w:p>
      <w:pPr>
        <w:spacing w:after="0"/>
        <w:ind w:left="0"/>
        <w:jc w:val="both"/>
      </w:pPr>
      <w:r>
        <w:rPr>
          <w:rFonts w:ascii="Times New Roman"/>
          <w:b w:val="false"/>
          <w:i w:val="false"/>
          <w:color w:val="000000"/>
          <w:sz w:val="28"/>
        </w:rPr>
        <w:t>
      11) заимодатель – местный исполнительный орган области, города республиканского значения или столицы, осуществляющий выпуск государственных ценных бумаг в рамках реализации Национального проекта и предоставляющий заем заемщику;</w:t>
      </w:r>
    </w:p>
    <w:bookmarkEnd w:id="23"/>
    <w:bookmarkStart w:name="z30" w:id="24"/>
    <w:p>
      <w:pPr>
        <w:spacing w:after="0"/>
        <w:ind w:left="0"/>
        <w:jc w:val="both"/>
      </w:pPr>
      <w:r>
        <w:rPr>
          <w:rFonts w:ascii="Times New Roman"/>
          <w:b w:val="false"/>
          <w:i w:val="false"/>
          <w:color w:val="000000"/>
          <w:sz w:val="28"/>
        </w:rPr>
        <w:t>
      12) займ (кредит) – денежные средства, предоставляемые банками второго уровня и (или) акционерным обществом "Банк Развития Казахстана" и (или) международными финансовыми организациями и (или) местными исполнительными органами на основании договора банковского займа/договора займа заемщику для реализации проекта на условиях, определенных Национальным проектом по модернизации энергетического и коммунального секторов и настоящими Правилами;</w:t>
      </w:r>
    </w:p>
    <w:bookmarkEnd w:id="24"/>
    <w:bookmarkStart w:name="z31" w:id="25"/>
    <w:p>
      <w:pPr>
        <w:spacing w:after="0"/>
        <w:ind w:left="0"/>
        <w:jc w:val="both"/>
      </w:pPr>
      <w:r>
        <w:rPr>
          <w:rFonts w:ascii="Times New Roman"/>
          <w:b w:val="false"/>
          <w:i w:val="false"/>
          <w:color w:val="000000"/>
          <w:sz w:val="28"/>
        </w:rPr>
        <w:t>
      13) облигационное финансирование – денежные средства, привлекаемые заимодателем путем выпуска государственных ценных бумаг, предназначенные для последующего предоставления займа заемщику в рамках реализации Национального проекта;</w:t>
      </w:r>
    </w:p>
    <w:bookmarkEnd w:id="25"/>
    <w:bookmarkStart w:name="z32" w:id="26"/>
    <w:p>
      <w:pPr>
        <w:spacing w:after="0"/>
        <w:ind w:left="0"/>
        <w:jc w:val="both"/>
      </w:pPr>
      <w:r>
        <w:rPr>
          <w:rFonts w:ascii="Times New Roman"/>
          <w:b w:val="false"/>
          <w:i w:val="false"/>
          <w:color w:val="000000"/>
          <w:sz w:val="28"/>
        </w:rPr>
        <w:t>
      14) договор займа в рамках облигационного финансирования – договор, заключенный между займодателем и заемщиком, определяющий условия предоставления, использования, обслуживания и погашения займа в рамках реализации Национального проекта;</w:t>
      </w:r>
    </w:p>
    <w:bookmarkEnd w:id="26"/>
    <w:bookmarkStart w:name="z33" w:id="27"/>
    <w:p>
      <w:pPr>
        <w:spacing w:after="0"/>
        <w:ind w:left="0"/>
        <w:jc w:val="both"/>
      </w:pPr>
      <w:r>
        <w:rPr>
          <w:rFonts w:ascii="Times New Roman"/>
          <w:b w:val="false"/>
          <w:i w:val="false"/>
          <w:color w:val="000000"/>
          <w:sz w:val="28"/>
        </w:rPr>
        <w:t xml:space="preserve">
      15) приказ выпуска облигаций – документ, определяющий условия, объем и целевое назначение выпуска ценных бумаг местным исполнительным органом области, города республиканского значения, столицы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140 Бюджетного кодекса Республики Казахстан;</w:t>
      </w:r>
    </w:p>
    <w:bookmarkEnd w:id="27"/>
    <w:bookmarkStart w:name="z34" w:id="28"/>
    <w:p>
      <w:pPr>
        <w:spacing w:after="0"/>
        <w:ind w:left="0"/>
        <w:jc w:val="both"/>
      </w:pPr>
      <w:r>
        <w:rPr>
          <w:rFonts w:ascii="Times New Roman"/>
          <w:b w:val="false"/>
          <w:i w:val="false"/>
          <w:color w:val="000000"/>
          <w:sz w:val="28"/>
        </w:rPr>
        <w:t>
      16) электронная заявка на субсидирования – заявление на субсидирование займа (кредита), в котором информация представлена в электронно-цифровой форме и удостоверена посредством электронной цифровой подписи;</w:t>
      </w:r>
    </w:p>
    <w:bookmarkEnd w:id="28"/>
    <w:bookmarkStart w:name="z35" w:id="29"/>
    <w:p>
      <w:pPr>
        <w:spacing w:after="0"/>
        <w:ind w:left="0"/>
        <w:jc w:val="both"/>
      </w:pPr>
      <w:r>
        <w:rPr>
          <w:rFonts w:ascii="Times New Roman"/>
          <w:b w:val="false"/>
          <w:i w:val="false"/>
          <w:color w:val="000000"/>
          <w:sz w:val="28"/>
        </w:rPr>
        <w:t>
      17) субсидии – бюджетные средства республиканского и (или) местного бюджета, предоставляемые на безвозмездной и безвозвратной основе для частичного возмещения ставки вознаграждения по займам, полученным субъектами естественных монополий, посредством перечисления указанных средств финансовому агенту, а также для частичного возмещения купонного вознаграждения по государственным ценным бумагам, выпускаемым местными исполнительными органами, посредством перечисления указанных средств соответствующему местному исполнительному органу в рамках реализации Национального проекта;</w:t>
      </w:r>
    </w:p>
    <w:bookmarkEnd w:id="29"/>
    <w:bookmarkStart w:name="z36" w:id="30"/>
    <w:p>
      <w:pPr>
        <w:spacing w:after="0"/>
        <w:ind w:left="0"/>
        <w:jc w:val="both"/>
      </w:pPr>
      <w:r>
        <w:rPr>
          <w:rFonts w:ascii="Times New Roman"/>
          <w:b w:val="false"/>
          <w:i w:val="false"/>
          <w:color w:val="000000"/>
          <w:sz w:val="28"/>
        </w:rPr>
        <w:t>
      18) технический оператор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30"/>
    <w:bookmarkStart w:name="z37" w:id="31"/>
    <w:p>
      <w:pPr>
        <w:spacing w:after="0"/>
        <w:ind w:left="0"/>
        <w:jc w:val="both"/>
      </w:pPr>
      <w:r>
        <w:rPr>
          <w:rFonts w:ascii="Times New Roman"/>
          <w:b w:val="false"/>
          <w:i w:val="false"/>
          <w:color w:val="000000"/>
          <w:sz w:val="28"/>
        </w:rPr>
        <w:t>
      19) субъект естественной монополии – индивидуальный предприниматель или юридическое лицо, предоставляющее потребителям регулируемые услуги;</w:t>
      </w:r>
    </w:p>
    <w:bookmarkEnd w:id="31"/>
    <w:bookmarkStart w:name="z38" w:id="32"/>
    <w:p>
      <w:pPr>
        <w:spacing w:after="0"/>
        <w:ind w:left="0"/>
        <w:jc w:val="both"/>
      </w:pPr>
      <w:r>
        <w:rPr>
          <w:rFonts w:ascii="Times New Roman"/>
          <w:b w:val="false"/>
          <w:i w:val="false"/>
          <w:color w:val="000000"/>
          <w:sz w:val="28"/>
        </w:rPr>
        <w:t>
      20) график платежей – график платежей по погашению основного долга, суммы вознаграждения, в том числе субсидируемой суммы вознаграждения, являющейся неотъемлемой частью договора банковского займа/договора займа и типового договора субсидирования по займам/договора субсидирования в рамках облигационного финансирования;</w:t>
      </w:r>
    </w:p>
    <w:bookmarkEnd w:id="32"/>
    <w:bookmarkStart w:name="z39" w:id="33"/>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центральный исполнительный орган, осуществляющий руководство и межотраслевую координацию в области теплоэнергетики, и государственный орган, осуществляющий руководство в области электроэнергетики;</w:t>
      </w:r>
    </w:p>
    <w:bookmarkEnd w:id="33"/>
    <w:bookmarkStart w:name="z40" w:id="34"/>
    <w:p>
      <w:pPr>
        <w:spacing w:after="0"/>
        <w:ind w:left="0"/>
        <w:jc w:val="both"/>
      </w:pPr>
      <w:r>
        <w:rPr>
          <w:rFonts w:ascii="Times New Roman"/>
          <w:b w:val="false"/>
          <w:i w:val="false"/>
          <w:color w:val="000000"/>
          <w:sz w:val="28"/>
        </w:rPr>
        <w:t xml:space="preserve">
      22) Национальный проект – Национальный проект "Модернизация энергетического и коммунального секторов",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декабря 2024 года № 1102;</w:t>
      </w:r>
    </w:p>
    <w:bookmarkEnd w:id="34"/>
    <w:bookmarkStart w:name="z41" w:id="35"/>
    <w:p>
      <w:pPr>
        <w:spacing w:after="0"/>
        <w:ind w:left="0"/>
        <w:jc w:val="both"/>
      </w:pPr>
      <w:r>
        <w:rPr>
          <w:rFonts w:ascii="Times New Roman"/>
          <w:b w:val="false"/>
          <w:i w:val="false"/>
          <w:color w:val="000000"/>
          <w:sz w:val="28"/>
        </w:rPr>
        <w:t>
      23) международные финансовые организации – организации, созданные на основе международного соглашения между государствами, с целью содействия развитию международного финансового сотрудничества, предоставления финансовых ресурсов для поддержки экономического развития, а также осуществления иных функций, связанных с международными финансовыми операциями;</w:t>
      </w:r>
    </w:p>
    <w:bookmarkEnd w:id="35"/>
    <w:bookmarkStart w:name="z42" w:id="36"/>
    <w:p>
      <w:pPr>
        <w:spacing w:after="0"/>
        <w:ind w:left="0"/>
        <w:jc w:val="both"/>
      </w:pPr>
      <w:r>
        <w:rPr>
          <w:rFonts w:ascii="Times New Roman"/>
          <w:b w:val="false"/>
          <w:i w:val="false"/>
          <w:color w:val="000000"/>
          <w:sz w:val="28"/>
        </w:rPr>
        <w:t>
      24) электронный пакет документов – документы, полностью воспроизводящие вид и информацию (данные) подлинного документа в электронно-цифровой форме, в том числе документы, удостоверенные электронной цифровой подписью заявителя;</w:t>
      </w:r>
    </w:p>
    <w:bookmarkEnd w:id="36"/>
    <w:bookmarkStart w:name="z43" w:id="37"/>
    <w:p>
      <w:pPr>
        <w:spacing w:after="0"/>
        <w:ind w:left="0"/>
        <w:jc w:val="both"/>
      </w:pPr>
      <w:r>
        <w:rPr>
          <w:rFonts w:ascii="Times New Roman"/>
          <w:b w:val="false"/>
          <w:i w:val="false"/>
          <w:color w:val="000000"/>
          <w:sz w:val="28"/>
        </w:rPr>
        <w:t>
      25) эмитент – местный исполнительный орган области, городов республиканского значения, столицы;</w:t>
      </w:r>
    </w:p>
    <w:bookmarkEnd w:id="37"/>
    <w:bookmarkStart w:name="z44" w:id="38"/>
    <w:p>
      <w:pPr>
        <w:spacing w:after="0"/>
        <w:ind w:left="0"/>
        <w:jc w:val="both"/>
      </w:pPr>
      <w:r>
        <w:rPr>
          <w:rFonts w:ascii="Times New Roman"/>
          <w:b w:val="false"/>
          <w:i w:val="false"/>
          <w:color w:val="000000"/>
          <w:sz w:val="28"/>
        </w:rPr>
        <w:t>
      26) договор субсидирования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 договор, заключаемый между уполномоченным органом и эмитентом, по условиям которого уполномоченный орган субсидирует ставку купонного вознаграждения по государственным ценным бумагам, выпущенным эмитентом в соответствии с законодательством Республики Казахстан;</w:t>
      </w:r>
    </w:p>
    <w:bookmarkEnd w:id="38"/>
    <w:bookmarkStart w:name="z45" w:id="39"/>
    <w:p>
      <w:pPr>
        <w:spacing w:after="0"/>
        <w:ind w:left="0"/>
        <w:jc w:val="both"/>
      </w:pPr>
      <w:r>
        <w:rPr>
          <w:rFonts w:ascii="Times New Roman"/>
          <w:b w:val="false"/>
          <w:i w:val="false"/>
          <w:color w:val="000000"/>
          <w:sz w:val="28"/>
        </w:rPr>
        <w:t>
      27) субсидирование ставки купонного вознаграждения по государственным ценным бумагам, выпускаемым местными исполнительными органами, реализуемых в рамках национального проекта по модернизации энергетического и коммунального секторов– возмещение части расходов, выплачиваемых эмитентом держателю облигаций в рамках облигационного финансирования;</w:t>
      </w:r>
    </w:p>
    <w:bookmarkEnd w:id="39"/>
    <w:bookmarkStart w:name="z46" w:id="40"/>
    <w:p>
      <w:pPr>
        <w:spacing w:after="0"/>
        <w:ind w:left="0"/>
        <w:jc w:val="both"/>
      </w:pPr>
      <w:r>
        <w:rPr>
          <w:rFonts w:ascii="Times New Roman"/>
          <w:b w:val="false"/>
          <w:i w:val="false"/>
          <w:color w:val="000000"/>
          <w:sz w:val="28"/>
        </w:rPr>
        <w:t>
      28) договор субсидирования ставки вознаграждения по займам, получаемым субъектами естественных монополий по проектам, реализуемым в рамках национального проекта по модернизации энергетического и коммунального секторов – договор субсидирования ставки вознаграждения по выдаваемым займам (кредитам) банками второго уровня и (или) акционерным обществом "Банк развития Казахстана" и (или) международными финансовыми организациями субъектам естественных монополий для целей модернизации и строительства энергетической и коммунальной инфраструктуры, на основании которого осуществляются периодические выплаты субсидий за счет бюджета для частичного возмещения ставки вознаграждения по займу (кредиту), полученному заемщиком;</w:t>
      </w:r>
    </w:p>
    <w:bookmarkEnd w:id="40"/>
    <w:bookmarkStart w:name="z47" w:id="41"/>
    <w:p>
      <w:pPr>
        <w:spacing w:after="0"/>
        <w:ind w:left="0"/>
        <w:jc w:val="both"/>
      </w:pPr>
      <w:r>
        <w:rPr>
          <w:rFonts w:ascii="Times New Roman"/>
          <w:b w:val="false"/>
          <w:i w:val="false"/>
          <w:color w:val="000000"/>
          <w:sz w:val="28"/>
        </w:rPr>
        <w:t>
      29)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bookmarkStart w:name="z48" w:id="42"/>
    <w:p>
      <w:pPr>
        <w:spacing w:after="0"/>
        <w:ind w:left="0"/>
        <w:jc w:val="left"/>
      </w:pPr>
      <w:r>
        <w:rPr>
          <w:rFonts w:ascii="Times New Roman"/>
          <w:b/>
          <w:i w:val="false"/>
          <w:color w:val="000000"/>
        </w:rPr>
        <w:t xml:space="preserve"> Глава 2. Порядок субсидирования ставки вознаграждения по займам, получаемым субъектами естественных монополий по проектам, реализуемым в рамках национального проекта по модернизации энергетического и коммунального секторов</w:t>
      </w:r>
    </w:p>
    <w:bookmarkEnd w:id="42"/>
    <w:bookmarkStart w:name="z49" w:id="43"/>
    <w:p>
      <w:pPr>
        <w:spacing w:after="0"/>
        <w:ind w:left="0"/>
        <w:jc w:val="left"/>
      </w:pPr>
      <w:r>
        <w:rPr>
          <w:rFonts w:ascii="Times New Roman"/>
          <w:b/>
          <w:i w:val="false"/>
          <w:color w:val="000000"/>
        </w:rPr>
        <w:t xml:space="preserve"> Параграф 1. Порядок субсидирования</w:t>
      </w:r>
    </w:p>
    <w:bookmarkEnd w:id="43"/>
    <w:bookmarkStart w:name="z50" w:id="44"/>
    <w:p>
      <w:pPr>
        <w:spacing w:after="0"/>
        <w:ind w:left="0"/>
        <w:jc w:val="both"/>
      </w:pPr>
      <w:r>
        <w:rPr>
          <w:rFonts w:ascii="Times New Roman"/>
          <w:b w:val="false"/>
          <w:i w:val="false"/>
          <w:color w:val="000000"/>
          <w:sz w:val="28"/>
        </w:rPr>
        <w:t>
      3. Получателем субсидий являются заемщики, осуществляющие за счет займов (кредитов) реализацию проектов на условиях, предусмотренных Национальным проектом и настоящим Правилам.</w:t>
      </w:r>
    </w:p>
    <w:bookmarkEnd w:id="44"/>
    <w:bookmarkStart w:name="z51" w:id="45"/>
    <w:p>
      <w:pPr>
        <w:spacing w:after="0"/>
        <w:ind w:left="0"/>
        <w:jc w:val="both"/>
      </w:pPr>
      <w:r>
        <w:rPr>
          <w:rFonts w:ascii="Times New Roman"/>
          <w:b w:val="false"/>
          <w:i w:val="false"/>
          <w:color w:val="000000"/>
          <w:sz w:val="28"/>
        </w:rPr>
        <w:t>
      4. Субсидии предоставляются для удешевления процентных ставок по займам (кредитам) субъектов, выдаваемым банками второго уровня и (или) международными финансовыми организациями и (или) акционерным обществом "Банк Развития Казахстана" (далее – БВУ и (или) МФО и (или) АО "БРК", а также его аффилированной лизинговой компанией, определенная в соответствии с учредительными документами АО "БРК".</w:t>
      </w:r>
    </w:p>
    <w:bookmarkEnd w:id="45"/>
    <w:bookmarkStart w:name="z52" w:id="46"/>
    <w:p>
      <w:pPr>
        <w:spacing w:after="0"/>
        <w:ind w:left="0"/>
        <w:jc w:val="both"/>
      </w:pPr>
      <w:r>
        <w:rPr>
          <w:rFonts w:ascii="Times New Roman"/>
          <w:b w:val="false"/>
          <w:i w:val="false"/>
          <w:color w:val="000000"/>
          <w:sz w:val="28"/>
        </w:rPr>
        <w:t>
      5. БВУ и (или) МФО и (или) АО "БРК" выдают займы по ставке вознаграждения, не превышающей уровень базовой ставки Национального Банка Республики Казахстан более чем на 4 (четыре) процента, действующей на день принятия решения о субсидировании.</w:t>
      </w:r>
    </w:p>
    <w:bookmarkEnd w:id="46"/>
    <w:bookmarkStart w:name="z53" w:id="47"/>
    <w:p>
      <w:pPr>
        <w:spacing w:after="0"/>
        <w:ind w:left="0"/>
        <w:jc w:val="both"/>
      </w:pPr>
      <w:r>
        <w:rPr>
          <w:rFonts w:ascii="Times New Roman"/>
          <w:b w:val="false"/>
          <w:i w:val="false"/>
          <w:color w:val="000000"/>
          <w:sz w:val="28"/>
        </w:rPr>
        <w:t>
      6. В случае, если процентная ставка по займу (кредиту) БВУ и (или) МФО и (или) АО "БРК" превышает 10 (десять) процентов, разница возмещается за счет субсидий.</w:t>
      </w:r>
    </w:p>
    <w:bookmarkEnd w:id="47"/>
    <w:bookmarkStart w:name="z54" w:id="48"/>
    <w:p>
      <w:pPr>
        <w:spacing w:after="0"/>
        <w:ind w:left="0"/>
        <w:jc w:val="both"/>
      </w:pPr>
      <w:r>
        <w:rPr>
          <w:rFonts w:ascii="Times New Roman"/>
          <w:b w:val="false"/>
          <w:i w:val="false"/>
          <w:color w:val="000000"/>
          <w:sz w:val="28"/>
        </w:rPr>
        <w:t>
      7. Субсидирование ставки вознаграждения по займам, получаемым заемщиком в БВУ и (или) МФО и (или) АО "БРК" в рамках Национального проекта осуществляется за счет средств республиканского бюджета через финансового агента.</w:t>
      </w:r>
    </w:p>
    <w:bookmarkEnd w:id="48"/>
    <w:bookmarkStart w:name="z55" w:id="49"/>
    <w:p>
      <w:pPr>
        <w:spacing w:after="0"/>
        <w:ind w:left="0"/>
        <w:jc w:val="both"/>
      </w:pPr>
      <w:r>
        <w:rPr>
          <w:rFonts w:ascii="Times New Roman"/>
          <w:b w:val="false"/>
          <w:i w:val="false"/>
          <w:color w:val="000000"/>
          <w:sz w:val="28"/>
        </w:rPr>
        <w:t>
      8. Не субсидируемую ставку вознаграждения по займу (кредиту) в размере 10 % включительно оплачивает заемщик.</w:t>
      </w:r>
    </w:p>
    <w:bookmarkEnd w:id="49"/>
    <w:bookmarkStart w:name="z56" w:id="50"/>
    <w:p>
      <w:pPr>
        <w:spacing w:after="0"/>
        <w:ind w:left="0"/>
        <w:jc w:val="both"/>
      </w:pPr>
      <w:r>
        <w:rPr>
          <w:rFonts w:ascii="Times New Roman"/>
          <w:b w:val="false"/>
          <w:i w:val="false"/>
          <w:color w:val="000000"/>
          <w:sz w:val="28"/>
        </w:rPr>
        <w:t xml:space="preserve">
      9. Субсидирование осуществляется из республиканского бюджета, согласно Типовому договору субсидирования ставки вознаграждения по займам, получаемым субъектами естественных монополий по проектам, реализуемым в рамках Национального проекта (далее – договор субсидирования по займам) между БВУ и (или) МФО и (или) АО "БРК", заемщиком и финансовым агентом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57" w:id="51"/>
    <w:p>
      <w:pPr>
        <w:spacing w:after="0"/>
        <w:ind w:left="0"/>
        <w:jc w:val="both"/>
      </w:pPr>
      <w:r>
        <w:rPr>
          <w:rFonts w:ascii="Times New Roman"/>
          <w:b w:val="false"/>
          <w:i w:val="false"/>
          <w:color w:val="000000"/>
          <w:sz w:val="28"/>
        </w:rPr>
        <w:t>
      10. Общий объем субсидий из республиканского бюджета не должен превышать сумму основного долга по привлекаемому займу.</w:t>
      </w:r>
    </w:p>
    <w:bookmarkEnd w:id="51"/>
    <w:bookmarkStart w:name="z58" w:id="52"/>
    <w:p>
      <w:pPr>
        <w:spacing w:after="0"/>
        <w:ind w:left="0"/>
        <w:jc w:val="both"/>
      </w:pPr>
      <w:r>
        <w:rPr>
          <w:rFonts w:ascii="Times New Roman"/>
          <w:b w:val="false"/>
          <w:i w:val="false"/>
          <w:color w:val="000000"/>
          <w:sz w:val="28"/>
        </w:rPr>
        <w:t>
      11. Обязательные условия для заемщика:</w:t>
      </w:r>
    </w:p>
    <w:bookmarkEnd w:id="52"/>
    <w:bookmarkStart w:name="z59" w:id="53"/>
    <w:p>
      <w:pPr>
        <w:spacing w:after="0"/>
        <w:ind w:left="0"/>
        <w:jc w:val="both"/>
      </w:pPr>
      <w:r>
        <w:rPr>
          <w:rFonts w:ascii="Times New Roman"/>
          <w:b w:val="false"/>
          <w:i w:val="false"/>
          <w:color w:val="000000"/>
          <w:sz w:val="28"/>
        </w:rPr>
        <w:t>
      1) целевое назначение – финансирование проекта в рамках реализации Национального проекта;</w:t>
      </w:r>
    </w:p>
    <w:bookmarkEnd w:id="53"/>
    <w:bookmarkStart w:name="z60" w:id="54"/>
    <w:p>
      <w:pPr>
        <w:spacing w:after="0"/>
        <w:ind w:left="0"/>
        <w:jc w:val="both"/>
      </w:pPr>
      <w:r>
        <w:rPr>
          <w:rFonts w:ascii="Times New Roman"/>
          <w:b w:val="false"/>
          <w:i w:val="false"/>
          <w:color w:val="000000"/>
          <w:sz w:val="28"/>
        </w:rPr>
        <w:t>
      2) валюта займа (кредита) – тенге;</w:t>
      </w:r>
    </w:p>
    <w:bookmarkEnd w:id="54"/>
    <w:bookmarkStart w:name="z61" w:id="55"/>
    <w:p>
      <w:pPr>
        <w:spacing w:after="0"/>
        <w:ind w:left="0"/>
        <w:jc w:val="both"/>
      </w:pPr>
      <w:r>
        <w:rPr>
          <w:rFonts w:ascii="Times New Roman"/>
          <w:b w:val="false"/>
          <w:i w:val="false"/>
          <w:color w:val="000000"/>
          <w:sz w:val="28"/>
        </w:rPr>
        <w:t>
      3) максимальный срок субсидирования – до 20 (двадцати) лет включительно.</w:t>
      </w:r>
    </w:p>
    <w:bookmarkEnd w:id="55"/>
    <w:bookmarkStart w:name="z62" w:id="56"/>
    <w:p>
      <w:pPr>
        <w:spacing w:after="0"/>
        <w:ind w:left="0"/>
        <w:jc w:val="both"/>
      </w:pPr>
      <w:r>
        <w:rPr>
          <w:rFonts w:ascii="Times New Roman"/>
          <w:b w:val="false"/>
          <w:i w:val="false"/>
          <w:color w:val="000000"/>
          <w:sz w:val="28"/>
        </w:rPr>
        <w:t>
      В случае заключения нескольких договоров субсидирования по займам в рамках одного проекта, общий срок субсидирования устанавливается с даты подписания финансовым агентом первого договора субсидирования по займам.</w:t>
      </w:r>
    </w:p>
    <w:bookmarkEnd w:id="56"/>
    <w:bookmarkStart w:name="z63" w:id="57"/>
    <w:p>
      <w:pPr>
        <w:spacing w:after="0"/>
        <w:ind w:left="0"/>
        <w:jc w:val="both"/>
      </w:pPr>
      <w:r>
        <w:rPr>
          <w:rFonts w:ascii="Times New Roman"/>
          <w:b w:val="false"/>
          <w:i w:val="false"/>
          <w:color w:val="000000"/>
          <w:sz w:val="28"/>
        </w:rPr>
        <w:t>
      Расходование заемных средств на цели, не связанные непосредственно с финансируемым проектом в рамках настоящих Правил, не допускаются.</w:t>
      </w:r>
    </w:p>
    <w:bookmarkEnd w:id="57"/>
    <w:bookmarkStart w:name="z64" w:id="58"/>
    <w:p>
      <w:pPr>
        <w:spacing w:after="0"/>
        <w:ind w:left="0"/>
        <w:jc w:val="both"/>
      </w:pPr>
      <w:r>
        <w:rPr>
          <w:rFonts w:ascii="Times New Roman"/>
          <w:b w:val="false"/>
          <w:i w:val="false"/>
          <w:color w:val="000000"/>
          <w:sz w:val="28"/>
        </w:rPr>
        <w:t>
      12. Субсидии предоставляются на погашение вознаграждения по займам, расходование которых осуществляется исключительно на оплату строительно-монтажных работ, затрат по управлению проектом, услуг по авторскому и техническому надзору и иных затрат, предусмотренных проектно-сметной документацией по проекту.</w:t>
      </w:r>
    </w:p>
    <w:bookmarkEnd w:id="58"/>
    <w:bookmarkStart w:name="z65" w:id="59"/>
    <w:p>
      <w:pPr>
        <w:spacing w:after="0"/>
        <w:ind w:left="0"/>
        <w:jc w:val="both"/>
      </w:pPr>
      <w:r>
        <w:rPr>
          <w:rFonts w:ascii="Times New Roman"/>
          <w:b w:val="false"/>
          <w:i w:val="false"/>
          <w:color w:val="000000"/>
          <w:sz w:val="28"/>
        </w:rPr>
        <w:t>
      13. БВУ и (или) МФО и (или) АО "БРК" не взимают какие-либо комиссии, сборы и (или) иные платежи, связанные с заключением договора субсидирования по займам, за исключением:</w:t>
      </w:r>
    </w:p>
    <w:bookmarkEnd w:id="59"/>
    <w:bookmarkStart w:name="z66" w:id="60"/>
    <w:p>
      <w:pPr>
        <w:spacing w:after="0"/>
        <w:ind w:left="0"/>
        <w:jc w:val="both"/>
      </w:pPr>
      <w:r>
        <w:rPr>
          <w:rFonts w:ascii="Times New Roman"/>
          <w:b w:val="false"/>
          <w:i w:val="false"/>
          <w:color w:val="000000"/>
          <w:sz w:val="28"/>
        </w:rPr>
        <w:t>
      1) случаев, связанных с изменением условий кредитования, кредитного договора, договора субсидирования по займам, инициируемым заемщиком;</w:t>
      </w:r>
    </w:p>
    <w:bookmarkEnd w:id="60"/>
    <w:bookmarkStart w:name="z67" w:id="61"/>
    <w:p>
      <w:pPr>
        <w:spacing w:after="0"/>
        <w:ind w:left="0"/>
        <w:jc w:val="both"/>
      </w:pPr>
      <w:r>
        <w:rPr>
          <w:rFonts w:ascii="Times New Roman"/>
          <w:b w:val="false"/>
          <w:i w:val="false"/>
          <w:color w:val="000000"/>
          <w:sz w:val="28"/>
        </w:rPr>
        <w:t>
      2) комиссий, сборов и (или) иных платежей, взимаемых по причине нарушения заемщиком обязательств по кредитному договору, договору субсидирования по займам;</w:t>
      </w:r>
    </w:p>
    <w:bookmarkEnd w:id="61"/>
    <w:bookmarkStart w:name="z68" w:id="62"/>
    <w:p>
      <w:pPr>
        <w:spacing w:after="0"/>
        <w:ind w:left="0"/>
        <w:jc w:val="both"/>
      </w:pPr>
      <w:r>
        <w:rPr>
          <w:rFonts w:ascii="Times New Roman"/>
          <w:b w:val="false"/>
          <w:i w:val="false"/>
          <w:color w:val="000000"/>
          <w:sz w:val="28"/>
        </w:rPr>
        <w:t>
      3) платежей по расчетно-кассовому обслуживанию заемщика;</w:t>
      </w:r>
    </w:p>
    <w:bookmarkEnd w:id="62"/>
    <w:bookmarkStart w:name="z69" w:id="63"/>
    <w:p>
      <w:pPr>
        <w:spacing w:after="0"/>
        <w:ind w:left="0"/>
        <w:jc w:val="both"/>
      </w:pPr>
      <w:r>
        <w:rPr>
          <w:rFonts w:ascii="Times New Roman"/>
          <w:b w:val="false"/>
          <w:i w:val="false"/>
          <w:color w:val="000000"/>
          <w:sz w:val="28"/>
        </w:rPr>
        <w:t>
      4) связанных с проведением независимой оценки, страхования, регистрацией договора залога и снятием обременений.</w:t>
      </w:r>
    </w:p>
    <w:bookmarkEnd w:id="63"/>
    <w:bookmarkStart w:name="z70" w:id="64"/>
    <w:p>
      <w:pPr>
        <w:spacing w:after="0"/>
        <w:ind w:left="0"/>
        <w:jc w:val="both"/>
      </w:pPr>
      <w:r>
        <w:rPr>
          <w:rFonts w:ascii="Times New Roman"/>
          <w:b w:val="false"/>
          <w:i w:val="false"/>
          <w:color w:val="000000"/>
          <w:sz w:val="28"/>
        </w:rPr>
        <w:t>
      Субсидированию не подлежат ранее полученные заемщиком займы (кредиты) на модернизацию и (или) строительство энергетической и коммунальной инфраструктуры, по которым удешевлена ставка вознаграждения в рамках государственных мер поддержки.</w:t>
      </w:r>
    </w:p>
    <w:bookmarkEnd w:id="64"/>
    <w:bookmarkStart w:name="z71" w:id="65"/>
    <w:p>
      <w:pPr>
        <w:spacing w:after="0"/>
        <w:ind w:left="0"/>
        <w:jc w:val="left"/>
      </w:pPr>
      <w:r>
        <w:rPr>
          <w:rFonts w:ascii="Times New Roman"/>
          <w:b/>
          <w:i w:val="false"/>
          <w:color w:val="000000"/>
        </w:rPr>
        <w:t xml:space="preserve"> Параграф 2. Порядок предоставление субсидий</w:t>
      </w:r>
    </w:p>
    <w:bookmarkEnd w:id="65"/>
    <w:bookmarkStart w:name="z72" w:id="66"/>
    <w:p>
      <w:pPr>
        <w:spacing w:after="0"/>
        <w:ind w:left="0"/>
        <w:jc w:val="both"/>
      </w:pPr>
      <w:r>
        <w:rPr>
          <w:rFonts w:ascii="Times New Roman"/>
          <w:b w:val="false"/>
          <w:i w:val="false"/>
          <w:color w:val="000000"/>
          <w:sz w:val="28"/>
        </w:rPr>
        <w:t>
      14. Заемщик обращается в БВУ и (или) МФО и (или) АО "БРК" с заявлением на предоставление займа (кредита) по форме, утвержденной внутренними документами БВУ и (или) МФО и (или) АО "БРК" для реализации проекта с соблюдением требований настоящих Правил и Национального проекта.</w:t>
      </w:r>
    </w:p>
    <w:bookmarkEnd w:id="66"/>
    <w:bookmarkStart w:name="z73" w:id="67"/>
    <w:p>
      <w:pPr>
        <w:spacing w:after="0"/>
        <w:ind w:left="0"/>
        <w:jc w:val="both"/>
      </w:pPr>
      <w:r>
        <w:rPr>
          <w:rFonts w:ascii="Times New Roman"/>
          <w:b w:val="false"/>
          <w:i w:val="false"/>
          <w:color w:val="000000"/>
          <w:sz w:val="28"/>
        </w:rPr>
        <w:t>
      15. БВУ и (или) МФО и (или) АО "БРК" проводят оценку финансово-экономической эффективности проекта в соответствии с внутренними документами. При положительной оценке БВУ и (или) МФО и (или) АО "БРК" в течение 3 (трех) рабочих дней с даты принятия решения предоставляют заемщику письменный ответ о готовности кредитовать проект и необходимости предоставления решения финансового агента о субсидировании ставки вознаграждения по займу (кредиту).</w:t>
      </w:r>
    </w:p>
    <w:bookmarkEnd w:id="67"/>
    <w:bookmarkStart w:name="z74" w:id="68"/>
    <w:p>
      <w:pPr>
        <w:spacing w:after="0"/>
        <w:ind w:left="0"/>
        <w:jc w:val="both"/>
      </w:pPr>
      <w:r>
        <w:rPr>
          <w:rFonts w:ascii="Times New Roman"/>
          <w:b w:val="false"/>
          <w:i w:val="false"/>
          <w:color w:val="000000"/>
          <w:sz w:val="28"/>
        </w:rPr>
        <w:t xml:space="preserve">
      16. Заемщик для получения субсидирования подает электронное заявление – анкету на получение субсидии (далее – электронное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информационную систему с последующей передачей посредством интеграции в систему электронного документооборота финансового агента, к которой прилагается перечень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8"/>
    <w:bookmarkStart w:name="z75" w:id="69"/>
    <w:p>
      <w:pPr>
        <w:spacing w:after="0"/>
        <w:ind w:left="0"/>
        <w:jc w:val="both"/>
      </w:pPr>
      <w:r>
        <w:rPr>
          <w:rFonts w:ascii="Times New Roman"/>
          <w:b w:val="false"/>
          <w:i w:val="false"/>
          <w:color w:val="000000"/>
          <w:sz w:val="28"/>
        </w:rPr>
        <w:t>
      17. Предоставление заемщиком в электронном заявлении неполного пакета документов не допускается.</w:t>
      </w:r>
    </w:p>
    <w:bookmarkEnd w:id="69"/>
    <w:bookmarkStart w:name="z76" w:id="70"/>
    <w:p>
      <w:pPr>
        <w:spacing w:after="0"/>
        <w:ind w:left="0"/>
        <w:jc w:val="both"/>
      </w:pPr>
      <w:r>
        <w:rPr>
          <w:rFonts w:ascii="Times New Roman"/>
          <w:b w:val="false"/>
          <w:i w:val="false"/>
          <w:color w:val="000000"/>
          <w:sz w:val="28"/>
        </w:rPr>
        <w:t>
      18. Финансовый агент:</w:t>
      </w:r>
    </w:p>
    <w:bookmarkEnd w:id="70"/>
    <w:bookmarkStart w:name="z77" w:id="71"/>
    <w:p>
      <w:pPr>
        <w:spacing w:after="0"/>
        <w:ind w:left="0"/>
        <w:jc w:val="both"/>
      </w:pPr>
      <w:r>
        <w:rPr>
          <w:rFonts w:ascii="Times New Roman"/>
          <w:b w:val="false"/>
          <w:i w:val="false"/>
          <w:color w:val="000000"/>
          <w:sz w:val="28"/>
        </w:rPr>
        <w:t>
      1) осуществляет регистрацию электронного заявления в день его поступления.</w:t>
      </w:r>
    </w:p>
    <w:bookmarkEnd w:id="71"/>
    <w:bookmarkStart w:name="z78" w:id="72"/>
    <w:p>
      <w:pPr>
        <w:spacing w:after="0"/>
        <w:ind w:left="0"/>
        <w:jc w:val="both"/>
      </w:pPr>
      <w:r>
        <w:rPr>
          <w:rFonts w:ascii="Times New Roman"/>
          <w:b w:val="false"/>
          <w:i w:val="false"/>
          <w:color w:val="000000"/>
          <w:sz w:val="28"/>
        </w:rPr>
        <w:t>
      В случае обращения заемщика после окончания рабочего времени, а также в выходные и праздничные дни, прием и регистрация электронного заявления осуществляется в следующий за обращением рабочий день в соответствии с трудовым законодательством Республики Казахстан;</w:t>
      </w:r>
    </w:p>
    <w:bookmarkEnd w:id="72"/>
    <w:bookmarkStart w:name="z79" w:id="73"/>
    <w:p>
      <w:pPr>
        <w:spacing w:after="0"/>
        <w:ind w:left="0"/>
        <w:jc w:val="both"/>
      </w:pPr>
      <w:r>
        <w:rPr>
          <w:rFonts w:ascii="Times New Roman"/>
          <w:b w:val="false"/>
          <w:i w:val="false"/>
          <w:color w:val="000000"/>
          <w:sz w:val="28"/>
        </w:rPr>
        <w:t>
      2) в течение 3 (трех) рабочих дней с даты поступления электронного заявления, рассматривает представленные документы заемщика на их полноту;</w:t>
      </w:r>
    </w:p>
    <w:bookmarkEnd w:id="73"/>
    <w:bookmarkStart w:name="z80" w:id="74"/>
    <w:p>
      <w:pPr>
        <w:spacing w:after="0"/>
        <w:ind w:left="0"/>
        <w:jc w:val="both"/>
      </w:pPr>
      <w:r>
        <w:rPr>
          <w:rFonts w:ascii="Times New Roman"/>
          <w:b w:val="false"/>
          <w:i w:val="false"/>
          <w:color w:val="000000"/>
          <w:sz w:val="28"/>
        </w:rPr>
        <w:t>
      3) в течение 10 (десяти) рабочих дней с даты поступления электронного заявления, рассматривает предоставленные документы на соответствие требованиям Национального проекта и настоящих Правил.</w:t>
      </w:r>
    </w:p>
    <w:bookmarkEnd w:id="74"/>
    <w:bookmarkStart w:name="z81" w:id="75"/>
    <w:p>
      <w:pPr>
        <w:spacing w:after="0"/>
        <w:ind w:left="0"/>
        <w:jc w:val="both"/>
      </w:pPr>
      <w:r>
        <w:rPr>
          <w:rFonts w:ascii="Times New Roman"/>
          <w:b w:val="false"/>
          <w:i w:val="false"/>
          <w:color w:val="000000"/>
          <w:sz w:val="28"/>
        </w:rPr>
        <w:t>
      19. В случае неполноты представленных заемщиком документов, финансовый агент отказывает в рассмотрении электронного заявления с уведомлением посредством информационной системы.</w:t>
      </w:r>
    </w:p>
    <w:bookmarkEnd w:id="75"/>
    <w:bookmarkStart w:name="z82" w:id="76"/>
    <w:p>
      <w:pPr>
        <w:spacing w:after="0"/>
        <w:ind w:left="0"/>
        <w:jc w:val="both"/>
      </w:pPr>
      <w:r>
        <w:rPr>
          <w:rFonts w:ascii="Times New Roman"/>
          <w:b w:val="false"/>
          <w:i w:val="false"/>
          <w:color w:val="000000"/>
          <w:sz w:val="28"/>
        </w:rPr>
        <w:t>
      20. Финансовый агент по итогам рассмотрения электронного заявления направляет заемщику посредством информационной системы письмо-уведомление о принятом решении в форме электронного документа, удостоверенного электронной цифровой подписью (далее – ЭЦП), в течение 3 (трех) рабочих дней с даты принятия решения. Одновременно финансовый агент направляет письмо-уведомление о принятом решении БВУ и (или) МФО и (или) АО "БРК". Решение финансового агента действует 6 (шесть) месяцев с даты его принятия.</w:t>
      </w:r>
    </w:p>
    <w:bookmarkEnd w:id="76"/>
    <w:bookmarkStart w:name="z83" w:id="77"/>
    <w:p>
      <w:pPr>
        <w:spacing w:after="0"/>
        <w:ind w:left="0"/>
        <w:jc w:val="both"/>
      </w:pPr>
      <w:r>
        <w:rPr>
          <w:rFonts w:ascii="Times New Roman"/>
          <w:b w:val="false"/>
          <w:i w:val="false"/>
          <w:color w:val="000000"/>
          <w:sz w:val="28"/>
        </w:rPr>
        <w:t>
      21. На основании положительного решения финансового агента заключается договор субсидирования по займам.</w:t>
      </w:r>
    </w:p>
    <w:bookmarkEnd w:id="77"/>
    <w:bookmarkStart w:name="z84" w:id="78"/>
    <w:p>
      <w:pPr>
        <w:spacing w:after="0"/>
        <w:ind w:left="0"/>
        <w:jc w:val="both"/>
      </w:pPr>
      <w:r>
        <w:rPr>
          <w:rFonts w:ascii="Times New Roman"/>
          <w:b w:val="false"/>
          <w:i w:val="false"/>
          <w:color w:val="000000"/>
          <w:sz w:val="28"/>
        </w:rPr>
        <w:t xml:space="preserve">
      22. Договор субсидирования по займам подписывается в электронной форме с помощью ЭЦП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78"/>
    <w:bookmarkStart w:name="z85" w:id="79"/>
    <w:p>
      <w:pPr>
        <w:spacing w:after="0"/>
        <w:ind w:left="0"/>
        <w:jc w:val="both"/>
      </w:pPr>
      <w:r>
        <w:rPr>
          <w:rFonts w:ascii="Times New Roman"/>
          <w:b w:val="false"/>
          <w:i w:val="false"/>
          <w:color w:val="000000"/>
          <w:sz w:val="28"/>
        </w:rPr>
        <w:t>
      1) БВУ и (или) МФО и (или) АО "БРК" и заемщиком в течение 10 (десяти) рабочих дней со дня получения уведомления финансового агента о принятом решении;</w:t>
      </w:r>
    </w:p>
    <w:bookmarkEnd w:id="79"/>
    <w:bookmarkStart w:name="z86" w:id="80"/>
    <w:p>
      <w:pPr>
        <w:spacing w:after="0"/>
        <w:ind w:left="0"/>
        <w:jc w:val="both"/>
      </w:pPr>
      <w:r>
        <w:rPr>
          <w:rFonts w:ascii="Times New Roman"/>
          <w:b w:val="false"/>
          <w:i w:val="false"/>
          <w:color w:val="000000"/>
          <w:sz w:val="28"/>
        </w:rPr>
        <w:t>
      2) финансовым агентом в течение 5 (пяти) рабочих дней после получения договора субсидирования по займам.</w:t>
      </w:r>
    </w:p>
    <w:bookmarkEnd w:id="80"/>
    <w:bookmarkStart w:name="z87" w:id="81"/>
    <w:p>
      <w:pPr>
        <w:spacing w:after="0"/>
        <w:ind w:left="0"/>
        <w:jc w:val="both"/>
      </w:pPr>
      <w:r>
        <w:rPr>
          <w:rFonts w:ascii="Times New Roman"/>
          <w:b w:val="false"/>
          <w:i w:val="false"/>
          <w:color w:val="000000"/>
          <w:sz w:val="28"/>
        </w:rPr>
        <w:t>
      Дополнительные соглашения к договору субсидирования по займам, включая направленные финансовым агентом на доработку, подлежат заключению в сроки, установленные настоящим пунктом.</w:t>
      </w:r>
    </w:p>
    <w:bookmarkEnd w:id="81"/>
    <w:bookmarkStart w:name="z88" w:id="82"/>
    <w:p>
      <w:pPr>
        <w:spacing w:after="0"/>
        <w:ind w:left="0"/>
        <w:jc w:val="both"/>
      </w:pPr>
      <w:r>
        <w:rPr>
          <w:rFonts w:ascii="Times New Roman"/>
          <w:b w:val="false"/>
          <w:i w:val="false"/>
          <w:color w:val="000000"/>
          <w:sz w:val="28"/>
        </w:rPr>
        <w:t>
      23. В случае отсутствия средств из республиканского бюджета для субсидирования займов (кредитов) заемщиков, договор субсидирования по займам не заключается.</w:t>
      </w:r>
    </w:p>
    <w:bookmarkEnd w:id="82"/>
    <w:bookmarkStart w:name="z89" w:id="83"/>
    <w:p>
      <w:pPr>
        <w:spacing w:after="0"/>
        <w:ind w:left="0"/>
        <w:jc w:val="both"/>
      </w:pPr>
      <w:r>
        <w:rPr>
          <w:rFonts w:ascii="Times New Roman"/>
          <w:b w:val="false"/>
          <w:i w:val="false"/>
          <w:color w:val="000000"/>
          <w:sz w:val="28"/>
        </w:rPr>
        <w:t>
      24. Договор субсидирования по займам вступает в силу со дня подписания его заемщиком, БВУ и (или) МФО и (или) АО "БРК" и финансовым агентом.</w:t>
      </w:r>
    </w:p>
    <w:bookmarkEnd w:id="83"/>
    <w:bookmarkStart w:name="z90" w:id="84"/>
    <w:p>
      <w:pPr>
        <w:spacing w:after="0"/>
        <w:ind w:left="0"/>
        <w:jc w:val="both"/>
      </w:pPr>
      <w:r>
        <w:rPr>
          <w:rFonts w:ascii="Times New Roman"/>
          <w:b w:val="false"/>
          <w:i w:val="false"/>
          <w:color w:val="000000"/>
          <w:sz w:val="28"/>
        </w:rPr>
        <w:t>
      Начало срока субсидирования указывается в договоре субсидирования по займам и не может быть установлено ранее даты его подписания финансовым агентом.</w:t>
      </w:r>
    </w:p>
    <w:bookmarkEnd w:id="84"/>
    <w:bookmarkStart w:name="z91" w:id="85"/>
    <w:p>
      <w:pPr>
        <w:spacing w:after="0"/>
        <w:ind w:left="0"/>
        <w:jc w:val="both"/>
      </w:pPr>
      <w:r>
        <w:rPr>
          <w:rFonts w:ascii="Times New Roman"/>
          <w:b w:val="false"/>
          <w:i w:val="false"/>
          <w:color w:val="000000"/>
          <w:sz w:val="28"/>
        </w:rPr>
        <w:t>
      25. В случае несвоевременного заключения договора субсидирования по займам в сроки, предусмотренные пунктом 22 настоящих Правил, БВУ и (или) МФО и (или) АО "БРК" в течение 2 (двух) рабочих дней со дня, следующего за днем окончания срока, уведомляет финансового агента официальным письмом с разъяснением причин задержки.</w:t>
      </w:r>
    </w:p>
    <w:bookmarkEnd w:id="85"/>
    <w:bookmarkStart w:name="z92" w:id="86"/>
    <w:p>
      <w:pPr>
        <w:spacing w:after="0"/>
        <w:ind w:left="0"/>
        <w:jc w:val="both"/>
      </w:pPr>
      <w:r>
        <w:rPr>
          <w:rFonts w:ascii="Times New Roman"/>
          <w:b w:val="false"/>
          <w:i w:val="false"/>
          <w:color w:val="000000"/>
          <w:sz w:val="28"/>
        </w:rPr>
        <w:t>
      26. Финансовый агент отказывает в подписании договора субсидирования по займам при несоответствии:</w:t>
      </w:r>
    </w:p>
    <w:bookmarkEnd w:id="86"/>
    <w:bookmarkStart w:name="z93" w:id="87"/>
    <w:p>
      <w:pPr>
        <w:spacing w:after="0"/>
        <w:ind w:left="0"/>
        <w:jc w:val="both"/>
      </w:pPr>
      <w:r>
        <w:rPr>
          <w:rFonts w:ascii="Times New Roman"/>
          <w:b w:val="false"/>
          <w:i w:val="false"/>
          <w:color w:val="000000"/>
          <w:sz w:val="28"/>
        </w:rPr>
        <w:t>
      1) условий договора субсидирования по займам решению финансового агента, условиям Национального проекта и настоящих Правил;</w:t>
      </w:r>
    </w:p>
    <w:bookmarkEnd w:id="87"/>
    <w:bookmarkStart w:name="z94" w:id="88"/>
    <w:p>
      <w:pPr>
        <w:spacing w:after="0"/>
        <w:ind w:left="0"/>
        <w:jc w:val="both"/>
      </w:pPr>
      <w:r>
        <w:rPr>
          <w:rFonts w:ascii="Times New Roman"/>
          <w:b w:val="false"/>
          <w:i w:val="false"/>
          <w:color w:val="000000"/>
          <w:sz w:val="28"/>
        </w:rPr>
        <w:t>
      2) договора субсидирования по займам типовому договору субсидирования по займам;</w:t>
      </w:r>
    </w:p>
    <w:bookmarkEnd w:id="88"/>
    <w:bookmarkStart w:name="z95" w:id="89"/>
    <w:p>
      <w:pPr>
        <w:spacing w:after="0"/>
        <w:ind w:left="0"/>
        <w:jc w:val="both"/>
      </w:pPr>
      <w:r>
        <w:rPr>
          <w:rFonts w:ascii="Times New Roman"/>
          <w:b w:val="false"/>
          <w:i w:val="false"/>
          <w:color w:val="000000"/>
          <w:sz w:val="28"/>
        </w:rPr>
        <w:t>
      3) договора банковского займа/договора займа условиям Национального проекта и настоящих Правил.</w:t>
      </w:r>
    </w:p>
    <w:bookmarkEnd w:id="89"/>
    <w:bookmarkStart w:name="z96" w:id="90"/>
    <w:p>
      <w:pPr>
        <w:spacing w:after="0"/>
        <w:ind w:left="0"/>
        <w:jc w:val="both"/>
      </w:pPr>
      <w:r>
        <w:rPr>
          <w:rFonts w:ascii="Times New Roman"/>
          <w:b w:val="false"/>
          <w:i w:val="false"/>
          <w:color w:val="000000"/>
          <w:sz w:val="28"/>
        </w:rPr>
        <w:t>
      О наличии указанных несоответствий финансовый агент в письменной форме, не позднее срока, предусмотренного подпунктом 2) пункта 22 настоящих Правил, уведомляет БВУ и (или) МФО и (или) АО "БРК" для устранения замечаний.</w:t>
      </w:r>
    </w:p>
    <w:bookmarkEnd w:id="90"/>
    <w:bookmarkStart w:name="z97" w:id="91"/>
    <w:p>
      <w:pPr>
        <w:spacing w:after="0"/>
        <w:ind w:left="0"/>
        <w:jc w:val="both"/>
      </w:pPr>
      <w:r>
        <w:rPr>
          <w:rFonts w:ascii="Times New Roman"/>
          <w:b w:val="false"/>
          <w:i w:val="false"/>
          <w:color w:val="000000"/>
          <w:sz w:val="28"/>
        </w:rPr>
        <w:t>
      При устранении БВУ и (или) МФО и (или) АО "БРК" замечаний, финансовый агент подписывает договор субсидирования по займам.</w:t>
      </w:r>
    </w:p>
    <w:bookmarkEnd w:id="91"/>
    <w:bookmarkStart w:name="z98" w:id="92"/>
    <w:p>
      <w:pPr>
        <w:spacing w:after="0"/>
        <w:ind w:left="0"/>
        <w:jc w:val="both"/>
      </w:pPr>
      <w:r>
        <w:rPr>
          <w:rFonts w:ascii="Times New Roman"/>
          <w:b w:val="false"/>
          <w:i w:val="false"/>
          <w:color w:val="000000"/>
          <w:sz w:val="28"/>
        </w:rPr>
        <w:t>
      При несогласии БВУ и (или) МФО и (или) АО "БРК" с замечаниями финансового агента, финансовый агент принимает решение об отказе в субсидировании займа (кредита).</w:t>
      </w:r>
    </w:p>
    <w:bookmarkEnd w:id="92"/>
    <w:bookmarkStart w:name="z99" w:id="93"/>
    <w:p>
      <w:pPr>
        <w:spacing w:after="0"/>
        <w:ind w:left="0"/>
        <w:jc w:val="both"/>
      </w:pPr>
      <w:r>
        <w:rPr>
          <w:rFonts w:ascii="Times New Roman"/>
          <w:b w:val="false"/>
          <w:i w:val="false"/>
          <w:color w:val="000000"/>
          <w:sz w:val="28"/>
        </w:rPr>
        <w:t>
      27. Погашение основного долга и вознаграждения по кредиту осуществляется ежемесячными аннуитетными или дифференцированными платежами или иными методами погашения займа (кредита), рассчитанными в соответствии с внутренними правилами БВУ и (или) МФО и (или) АО "БРК" согласно графику платежа. В случае, если дата погашения приходится на нерабочий день, то выплата производится в первый рабочий день, следующий за нерабочим днем.</w:t>
      </w:r>
    </w:p>
    <w:bookmarkEnd w:id="93"/>
    <w:bookmarkStart w:name="z100" w:id="94"/>
    <w:p>
      <w:pPr>
        <w:spacing w:after="0"/>
        <w:ind w:left="0"/>
        <w:jc w:val="both"/>
      </w:pPr>
      <w:r>
        <w:rPr>
          <w:rFonts w:ascii="Times New Roman"/>
          <w:b w:val="false"/>
          <w:i w:val="false"/>
          <w:color w:val="000000"/>
          <w:sz w:val="28"/>
        </w:rPr>
        <w:t>
      28. Выплата субсидий финансовым агентом осуществляется в соответствии с графиком платежей после подписания договора субсидирования по займам, при наличии соответствующего финансирования со стороны уполномоченного органа.</w:t>
      </w:r>
    </w:p>
    <w:bookmarkEnd w:id="94"/>
    <w:bookmarkStart w:name="z101" w:id="95"/>
    <w:p>
      <w:pPr>
        <w:spacing w:after="0"/>
        <w:ind w:left="0"/>
        <w:jc w:val="both"/>
      </w:pPr>
      <w:r>
        <w:rPr>
          <w:rFonts w:ascii="Times New Roman"/>
          <w:b w:val="false"/>
          <w:i w:val="false"/>
          <w:color w:val="000000"/>
          <w:sz w:val="28"/>
        </w:rPr>
        <w:t>
      БВУ и (или) МФО и (или) АО "БРК" осуществляет открытие текущего счета финансовому агенту для последующего перечисления средств субсидий.</w:t>
      </w:r>
    </w:p>
    <w:bookmarkEnd w:id="95"/>
    <w:bookmarkStart w:name="z102" w:id="96"/>
    <w:p>
      <w:pPr>
        <w:spacing w:after="0"/>
        <w:ind w:left="0"/>
        <w:jc w:val="left"/>
      </w:pPr>
      <w:r>
        <w:rPr>
          <w:rFonts w:ascii="Times New Roman"/>
          <w:b/>
          <w:i w:val="false"/>
          <w:color w:val="000000"/>
        </w:rPr>
        <w:t xml:space="preserve"> Параграф 3. Порядок перечисление субсидий</w:t>
      </w:r>
    </w:p>
    <w:bookmarkEnd w:id="96"/>
    <w:bookmarkStart w:name="z103" w:id="97"/>
    <w:p>
      <w:pPr>
        <w:spacing w:after="0"/>
        <w:ind w:left="0"/>
        <w:jc w:val="both"/>
      </w:pPr>
      <w:r>
        <w:rPr>
          <w:rFonts w:ascii="Times New Roman"/>
          <w:b w:val="false"/>
          <w:i w:val="false"/>
          <w:color w:val="000000"/>
          <w:sz w:val="28"/>
        </w:rPr>
        <w:t>
      29. Выплата субсидий на погашение ставки вознаграждения по займам (кредитам), предоставляемым БВУ и (или) МФО и (или) АО "БРК" заемщикам, осуществляется в пределах бюджетных средств, предусмотренных законом о республиканском бюджете на соответствующие финансовые годы.</w:t>
      </w:r>
    </w:p>
    <w:bookmarkEnd w:id="97"/>
    <w:bookmarkStart w:name="z104" w:id="98"/>
    <w:p>
      <w:pPr>
        <w:spacing w:after="0"/>
        <w:ind w:left="0"/>
        <w:jc w:val="both"/>
      </w:pPr>
      <w:r>
        <w:rPr>
          <w:rFonts w:ascii="Times New Roman"/>
          <w:b w:val="false"/>
          <w:i w:val="false"/>
          <w:color w:val="000000"/>
          <w:sz w:val="28"/>
        </w:rPr>
        <w:t>
      30. Уполномоченный орган осуществляет перечисление средств на специальный счет финансового агента на основании индивидуального плана финансирования.</w:t>
      </w:r>
    </w:p>
    <w:bookmarkEnd w:id="98"/>
    <w:bookmarkStart w:name="z105" w:id="99"/>
    <w:p>
      <w:pPr>
        <w:spacing w:after="0"/>
        <w:ind w:left="0"/>
        <w:jc w:val="both"/>
      </w:pPr>
      <w:r>
        <w:rPr>
          <w:rFonts w:ascii="Times New Roman"/>
          <w:b w:val="false"/>
          <w:i w:val="false"/>
          <w:color w:val="000000"/>
          <w:sz w:val="28"/>
        </w:rPr>
        <w:t>
      31. Средства, поступившие на специальный счет финансового агента для выплаты субсидий на погашение ставки вознаграждения, перечисляются единым траншем на операторский текущий счет финансового агента, открытый в БВУ.</w:t>
      </w:r>
    </w:p>
    <w:bookmarkEnd w:id="99"/>
    <w:bookmarkStart w:name="z106" w:id="100"/>
    <w:p>
      <w:pPr>
        <w:spacing w:after="0"/>
        <w:ind w:left="0"/>
        <w:jc w:val="both"/>
      </w:pPr>
      <w:r>
        <w:rPr>
          <w:rFonts w:ascii="Times New Roman"/>
          <w:b w:val="false"/>
          <w:i w:val="false"/>
          <w:color w:val="000000"/>
          <w:sz w:val="28"/>
        </w:rPr>
        <w:t>
      32. Финансовый агент осуществляет перечисление субсидий с операторского текущего счета на соответствующие текущие счета, открытые в БВУ.</w:t>
      </w:r>
    </w:p>
    <w:bookmarkEnd w:id="100"/>
    <w:bookmarkStart w:name="z107" w:id="101"/>
    <w:p>
      <w:pPr>
        <w:spacing w:after="0"/>
        <w:ind w:left="0"/>
        <w:jc w:val="both"/>
      </w:pPr>
      <w:r>
        <w:rPr>
          <w:rFonts w:ascii="Times New Roman"/>
          <w:b w:val="false"/>
          <w:i w:val="false"/>
          <w:color w:val="000000"/>
          <w:sz w:val="28"/>
        </w:rPr>
        <w:t>
      При этом взимание комиссий БВУ за ведение указанных счетов, включая операции списания, зачисления, возврата и возмещения сумм субсидий, не допускается.</w:t>
      </w:r>
    </w:p>
    <w:bookmarkEnd w:id="101"/>
    <w:bookmarkStart w:name="z108" w:id="102"/>
    <w:p>
      <w:pPr>
        <w:spacing w:after="0"/>
        <w:ind w:left="0"/>
        <w:jc w:val="both"/>
      </w:pPr>
      <w:r>
        <w:rPr>
          <w:rFonts w:ascii="Times New Roman"/>
          <w:b w:val="false"/>
          <w:i w:val="false"/>
          <w:color w:val="000000"/>
          <w:sz w:val="28"/>
        </w:rPr>
        <w:t>
      33. Перечисление субсидий на погашение ставки вознаграждения по займам (кредитам) заемщиков осуществляется финансовым агентом авансовыми платежами с учетом графика платежей заемщиков ежемесячно на текущий счет в БВУ.</w:t>
      </w:r>
    </w:p>
    <w:bookmarkEnd w:id="102"/>
    <w:bookmarkStart w:name="z109" w:id="103"/>
    <w:p>
      <w:pPr>
        <w:spacing w:after="0"/>
        <w:ind w:left="0"/>
        <w:jc w:val="both"/>
      </w:pPr>
      <w:r>
        <w:rPr>
          <w:rFonts w:ascii="Times New Roman"/>
          <w:b w:val="false"/>
          <w:i w:val="false"/>
          <w:color w:val="000000"/>
          <w:sz w:val="28"/>
        </w:rPr>
        <w:t xml:space="preserve">
      При этом финансовый агент направляет в адреса БВУ и (или) МФО и (или) АО "БРК" копии распоряжения о перечислении средств с указанием заемщика, региона, суммы субсидий и периода, за которые произведена выплата. </w:t>
      </w:r>
    </w:p>
    <w:bookmarkEnd w:id="103"/>
    <w:bookmarkStart w:name="z110" w:id="104"/>
    <w:p>
      <w:pPr>
        <w:spacing w:after="0"/>
        <w:ind w:left="0"/>
        <w:jc w:val="both"/>
      </w:pPr>
      <w:r>
        <w:rPr>
          <w:rFonts w:ascii="Times New Roman"/>
          <w:b w:val="false"/>
          <w:i w:val="false"/>
          <w:color w:val="000000"/>
          <w:sz w:val="28"/>
        </w:rPr>
        <w:t>
      34. Финансовый агент обеспечивает возврат с текущего счета на операторский текущий счет средств субсидий по прекращенным и приостановленным к субсидированию займам (кредитам), а также по займам (кредитам), по которым произведено частичное либо полное досрочное погашение, для перенаправления средств субсидий на действующие и одобренные к субсидированию займы (кредиты)</w:t>
      </w:r>
    </w:p>
    <w:bookmarkEnd w:id="104"/>
    <w:bookmarkStart w:name="z111" w:id="105"/>
    <w:p>
      <w:pPr>
        <w:spacing w:after="0"/>
        <w:ind w:left="0"/>
        <w:jc w:val="both"/>
      </w:pPr>
      <w:r>
        <w:rPr>
          <w:rFonts w:ascii="Times New Roman"/>
          <w:b w:val="false"/>
          <w:i w:val="false"/>
          <w:color w:val="000000"/>
          <w:sz w:val="28"/>
        </w:rPr>
        <w:t>
      35.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w:t>
      </w:r>
    </w:p>
    <w:bookmarkEnd w:id="105"/>
    <w:bookmarkStart w:name="z112" w:id="106"/>
    <w:p>
      <w:pPr>
        <w:spacing w:after="0"/>
        <w:ind w:left="0"/>
        <w:jc w:val="both"/>
      </w:pPr>
      <w:r>
        <w:rPr>
          <w:rFonts w:ascii="Times New Roman"/>
          <w:b w:val="false"/>
          <w:i w:val="false"/>
          <w:color w:val="000000"/>
          <w:sz w:val="28"/>
        </w:rPr>
        <w:t>
      Финансовый агент по выявленным случаям нарушений приостанавливает субсидирование по проекту заемщика согласно настоящим Правилам.</w:t>
      </w:r>
    </w:p>
    <w:bookmarkEnd w:id="106"/>
    <w:bookmarkStart w:name="z113" w:id="107"/>
    <w:p>
      <w:pPr>
        <w:spacing w:after="0"/>
        <w:ind w:left="0"/>
        <w:jc w:val="both"/>
      </w:pPr>
      <w:r>
        <w:rPr>
          <w:rFonts w:ascii="Times New Roman"/>
          <w:b w:val="false"/>
          <w:i w:val="false"/>
          <w:color w:val="000000"/>
          <w:sz w:val="28"/>
        </w:rPr>
        <w:t>
      36. БВУ и (или) МФО и (или) АО "БРК" осуществляет списание субсидий с текущего счета финансового агента по каждому займу (кредиту) в соответствии с распоряжением, полученным от финансового агента при условии полного погашения заемщиком суммы основного долга и несубсидируемой ставки вознаграждения по займу (кредиту).</w:t>
      </w:r>
    </w:p>
    <w:bookmarkEnd w:id="107"/>
    <w:bookmarkStart w:name="z114" w:id="108"/>
    <w:p>
      <w:pPr>
        <w:spacing w:after="0"/>
        <w:ind w:left="0"/>
        <w:jc w:val="both"/>
      </w:pPr>
      <w:r>
        <w:rPr>
          <w:rFonts w:ascii="Times New Roman"/>
          <w:b w:val="false"/>
          <w:i w:val="false"/>
          <w:color w:val="000000"/>
          <w:sz w:val="28"/>
        </w:rPr>
        <w:t>
      37. При частичном либо полном досрочном погашении основного долга заемщиком, БВУ и (или) МФО и (или) АО "БРК" уведомляет об этом финансового агента в течение 7 (семи) рабочих дней с последующим представлением дополнительного соглашения к договору субсидирования по займам с измененным графиком платежей и копии дополнительного соглашения к договору банковского займа (при заключении дополнительного соглашения – не позднее 10 (десяти) рабочих дней с даты подписания дополнительного соглашения к договору банковского займа).</w:t>
      </w:r>
    </w:p>
    <w:bookmarkEnd w:id="108"/>
    <w:bookmarkStart w:name="z115" w:id="109"/>
    <w:p>
      <w:pPr>
        <w:spacing w:after="0"/>
        <w:ind w:left="0"/>
        <w:jc w:val="both"/>
      </w:pPr>
      <w:r>
        <w:rPr>
          <w:rFonts w:ascii="Times New Roman"/>
          <w:b w:val="false"/>
          <w:i w:val="false"/>
          <w:color w:val="000000"/>
          <w:sz w:val="28"/>
        </w:rPr>
        <w:t>
      38. Не подлежат списанию БВУ и (или) МФО и (или) АО "БРК" субсидии с текущего счета финансового агента до погашения задолженности заемщиком суммы основного долга и несубсидируемой ставки вознаграждения по займу (кредиту) в следующих случаях:</w:t>
      </w:r>
    </w:p>
    <w:bookmarkEnd w:id="109"/>
    <w:bookmarkStart w:name="z116" w:id="110"/>
    <w:p>
      <w:pPr>
        <w:spacing w:after="0"/>
        <w:ind w:left="0"/>
        <w:jc w:val="both"/>
      </w:pPr>
      <w:r>
        <w:rPr>
          <w:rFonts w:ascii="Times New Roman"/>
          <w:b w:val="false"/>
          <w:i w:val="false"/>
          <w:color w:val="000000"/>
          <w:sz w:val="28"/>
        </w:rPr>
        <w:t>
      1) неисполнения заемщиком обязательств согласно графику платежей в течение 30 (тридцати) календарных дней;</w:t>
      </w:r>
    </w:p>
    <w:bookmarkEnd w:id="110"/>
    <w:bookmarkStart w:name="z117" w:id="111"/>
    <w:p>
      <w:pPr>
        <w:spacing w:after="0"/>
        <w:ind w:left="0"/>
        <w:jc w:val="both"/>
      </w:pPr>
      <w:r>
        <w:rPr>
          <w:rFonts w:ascii="Times New Roman"/>
          <w:b w:val="false"/>
          <w:i w:val="false"/>
          <w:color w:val="000000"/>
          <w:sz w:val="28"/>
        </w:rPr>
        <w:t>
      2) неисполнения заемщиком в течение 3 (трех) месяцев подряд обязательств согласно графику платежей;</w:t>
      </w:r>
    </w:p>
    <w:bookmarkEnd w:id="111"/>
    <w:bookmarkStart w:name="z118" w:id="112"/>
    <w:p>
      <w:pPr>
        <w:spacing w:after="0"/>
        <w:ind w:left="0"/>
        <w:jc w:val="both"/>
      </w:pPr>
      <w:r>
        <w:rPr>
          <w:rFonts w:ascii="Times New Roman"/>
          <w:b w:val="false"/>
          <w:i w:val="false"/>
          <w:color w:val="000000"/>
          <w:sz w:val="28"/>
        </w:rPr>
        <w:t>
      3) проведения процедуры по реструктуризации обязательств заемщика.</w:t>
      </w:r>
    </w:p>
    <w:bookmarkEnd w:id="112"/>
    <w:bookmarkStart w:name="z119" w:id="113"/>
    <w:p>
      <w:pPr>
        <w:spacing w:after="0"/>
        <w:ind w:left="0"/>
        <w:jc w:val="both"/>
      </w:pPr>
      <w:r>
        <w:rPr>
          <w:rFonts w:ascii="Times New Roman"/>
          <w:b w:val="false"/>
          <w:i w:val="false"/>
          <w:color w:val="000000"/>
          <w:sz w:val="28"/>
        </w:rPr>
        <w:t>
      По указанным случаям БВУ и (или) МФО и (или) АО "БРК" в течение 2 (двух) рабочих дней с момента обнаружения уведомляет финансового агента.</w:t>
      </w:r>
    </w:p>
    <w:bookmarkEnd w:id="113"/>
    <w:bookmarkStart w:name="z120" w:id="114"/>
    <w:p>
      <w:pPr>
        <w:spacing w:after="0"/>
        <w:ind w:left="0"/>
        <w:jc w:val="both"/>
      </w:pPr>
      <w:r>
        <w:rPr>
          <w:rFonts w:ascii="Times New Roman"/>
          <w:b w:val="false"/>
          <w:i w:val="false"/>
          <w:color w:val="000000"/>
          <w:sz w:val="28"/>
        </w:rPr>
        <w:t>
      39. По случаям, предусмотренными пунктом 43 настоящих Правил, перечисление последующих субсидий финансовым агентом приостанавливается до получения от БВУ и (или) МФО и (или) АО "БРК" соответствующего уведомления.</w:t>
      </w:r>
    </w:p>
    <w:bookmarkEnd w:id="114"/>
    <w:bookmarkStart w:name="z121" w:id="115"/>
    <w:p>
      <w:pPr>
        <w:spacing w:after="0"/>
        <w:ind w:left="0"/>
        <w:jc w:val="left"/>
      </w:pPr>
      <w:r>
        <w:rPr>
          <w:rFonts w:ascii="Times New Roman"/>
          <w:b/>
          <w:i w:val="false"/>
          <w:color w:val="000000"/>
        </w:rPr>
        <w:t xml:space="preserve"> Параграф 4. Порядок субсидирования заемщика при внесении изменений в договор банковского займа (договора займа) и приостановление, прекращение и возобновление субсидирования</w:t>
      </w:r>
    </w:p>
    <w:bookmarkEnd w:id="115"/>
    <w:bookmarkStart w:name="z122" w:id="116"/>
    <w:p>
      <w:pPr>
        <w:spacing w:after="0"/>
        <w:ind w:left="0"/>
        <w:jc w:val="both"/>
      </w:pPr>
      <w:r>
        <w:rPr>
          <w:rFonts w:ascii="Times New Roman"/>
          <w:b w:val="false"/>
          <w:i w:val="false"/>
          <w:color w:val="000000"/>
          <w:sz w:val="28"/>
        </w:rPr>
        <w:t>
      40. БВУ и (или) МФО и (или) АО "БРК" при изменении условий (ставка вознаграждения, льготный период, предоставление отсрочки по оплате платежей, перевод долга, реструктуризация обязательств) действующего договора банковского займа (договора займа), заключенного в рамках реализации Национального проекта уведомляет в письменной форме финансового агента с приложением соответствующих документов.</w:t>
      </w:r>
    </w:p>
    <w:bookmarkEnd w:id="116"/>
    <w:bookmarkStart w:name="z123" w:id="117"/>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БВУ и (или) МФО и (или) АО "БРК" рассматривает вопрос и принимает решение о согласовании либо об отказе внесения изменений в условия действующего договора банковского займа (договора займа).</w:t>
      </w:r>
    </w:p>
    <w:bookmarkEnd w:id="117"/>
    <w:bookmarkStart w:name="z124" w:id="118"/>
    <w:p>
      <w:pPr>
        <w:spacing w:after="0"/>
        <w:ind w:left="0"/>
        <w:jc w:val="both"/>
      </w:pPr>
      <w:r>
        <w:rPr>
          <w:rFonts w:ascii="Times New Roman"/>
          <w:b w:val="false"/>
          <w:i w:val="false"/>
          <w:color w:val="000000"/>
          <w:sz w:val="28"/>
        </w:rPr>
        <w:t>
      По итогам рассмотрения принимается решение о согласовании или об отказе в согласовании внесения изменений в действующий договор банковского займа (договора займа).</w:t>
      </w:r>
    </w:p>
    <w:bookmarkEnd w:id="118"/>
    <w:bookmarkStart w:name="z125" w:id="119"/>
    <w:p>
      <w:pPr>
        <w:spacing w:after="0"/>
        <w:ind w:left="0"/>
        <w:jc w:val="both"/>
      </w:pPr>
      <w:r>
        <w:rPr>
          <w:rFonts w:ascii="Times New Roman"/>
          <w:b w:val="false"/>
          <w:i w:val="false"/>
          <w:color w:val="000000"/>
          <w:sz w:val="28"/>
        </w:rPr>
        <w:t>
      Уведомление о принятом решении направляется финансовым агентом в БВУ и (или) МФО и (или) АО "БРК".</w:t>
      </w:r>
    </w:p>
    <w:bookmarkEnd w:id="119"/>
    <w:bookmarkStart w:name="z126" w:id="120"/>
    <w:p>
      <w:pPr>
        <w:spacing w:after="0"/>
        <w:ind w:left="0"/>
        <w:jc w:val="both"/>
      </w:pPr>
      <w:r>
        <w:rPr>
          <w:rFonts w:ascii="Times New Roman"/>
          <w:b w:val="false"/>
          <w:i w:val="false"/>
          <w:color w:val="000000"/>
          <w:sz w:val="28"/>
        </w:rPr>
        <w:t>
      41. По иным изменениям условий действующего договора банковского займа (договора займа) заемщика, БВУ и (или) МФО и (или) АО "БРК" уведомляет финансового агента, который в течение 7 (семи) рабочих дней рассматривает вопрос о согласовании или отказе в согласовании вносимых изменений в действующий договор банковского займа (договора займа) и уведомляет в письменной форме об итогах рассмотрения БВУ и (или) МФО и (или) АО "БРК".</w:t>
      </w:r>
    </w:p>
    <w:bookmarkEnd w:id="120"/>
    <w:bookmarkStart w:name="z127" w:id="121"/>
    <w:p>
      <w:pPr>
        <w:spacing w:after="0"/>
        <w:ind w:left="0"/>
        <w:jc w:val="both"/>
      </w:pPr>
      <w:r>
        <w:rPr>
          <w:rFonts w:ascii="Times New Roman"/>
          <w:b w:val="false"/>
          <w:i w:val="false"/>
          <w:color w:val="000000"/>
          <w:sz w:val="28"/>
        </w:rPr>
        <w:t xml:space="preserve">
      42. Решение о приостановлении и возобновлении субсидирования принимается финансовым оператором на основании ходатайств (уведомлений) технического оператора и (или) БВУ и (или) МФО и (или) АО "БРК", а также результатов мониторинга в рамках отчета о субсидировании Финансовому агенту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128" w:id="122"/>
    <w:p>
      <w:pPr>
        <w:spacing w:after="0"/>
        <w:ind w:left="0"/>
        <w:jc w:val="both"/>
      </w:pPr>
      <w:r>
        <w:rPr>
          <w:rFonts w:ascii="Times New Roman"/>
          <w:b w:val="false"/>
          <w:i w:val="false"/>
          <w:color w:val="000000"/>
          <w:sz w:val="28"/>
        </w:rPr>
        <w:t>
      43. Финансовый агент приостанавливает субсидирование заемщика в следующих случаях:</w:t>
      </w:r>
    </w:p>
    <w:bookmarkEnd w:id="122"/>
    <w:bookmarkStart w:name="z129" w:id="123"/>
    <w:p>
      <w:pPr>
        <w:spacing w:after="0"/>
        <w:ind w:left="0"/>
        <w:jc w:val="both"/>
      </w:pPr>
      <w:r>
        <w:rPr>
          <w:rFonts w:ascii="Times New Roman"/>
          <w:b w:val="false"/>
          <w:i w:val="false"/>
          <w:color w:val="000000"/>
          <w:sz w:val="28"/>
        </w:rPr>
        <w:t>
      1) нецелевого использования займа (кредита), по которому осуществляется субсидирование;</w:t>
      </w:r>
    </w:p>
    <w:bookmarkEnd w:id="123"/>
    <w:bookmarkStart w:name="z130" w:id="124"/>
    <w:p>
      <w:pPr>
        <w:spacing w:after="0"/>
        <w:ind w:left="0"/>
        <w:jc w:val="both"/>
      </w:pPr>
      <w:r>
        <w:rPr>
          <w:rFonts w:ascii="Times New Roman"/>
          <w:b w:val="false"/>
          <w:i w:val="false"/>
          <w:color w:val="000000"/>
          <w:sz w:val="28"/>
        </w:rPr>
        <w:t>
      2) несоответствия проекта и (или) заемщика условиям Национального проекта и настоящих Правил и (или) решению финансового агента;</w:t>
      </w:r>
    </w:p>
    <w:bookmarkEnd w:id="124"/>
    <w:bookmarkStart w:name="z131" w:id="125"/>
    <w:p>
      <w:pPr>
        <w:spacing w:after="0"/>
        <w:ind w:left="0"/>
        <w:jc w:val="both"/>
      </w:pPr>
      <w:r>
        <w:rPr>
          <w:rFonts w:ascii="Times New Roman"/>
          <w:b w:val="false"/>
          <w:i w:val="false"/>
          <w:color w:val="000000"/>
          <w:sz w:val="28"/>
        </w:rPr>
        <w:t>
      3) неисполнения заемщиком в течение 3 (трех) месяцев подряд обязательств по оплате ежемесячных платежей перед БВУ и (или) МФО и (или) АО "БРК" согласно графику платежей;</w:t>
      </w:r>
    </w:p>
    <w:bookmarkEnd w:id="125"/>
    <w:bookmarkStart w:name="z132" w:id="126"/>
    <w:p>
      <w:pPr>
        <w:spacing w:after="0"/>
        <w:ind w:left="0"/>
        <w:jc w:val="both"/>
      </w:pPr>
      <w:r>
        <w:rPr>
          <w:rFonts w:ascii="Times New Roman"/>
          <w:b w:val="false"/>
          <w:i w:val="false"/>
          <w:color w:val="000000"/>
          <w:sz w:val="28"/>
        </w:rPr>
        <w:t>
      4) ареста денег, находящихся на банковском счете заемщика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приостановления расходных операций по счету заемщика.</w:t>
      </w:r>
    </w:p>
    <w:bookmarkEnd w:id="126"/>
    <w:bookmarkStart w:name="z133" w:id="127"/>
    <w:p>
      <w:pPr>
        <w:spacing w:after="0"/>
        <w:ind w:left="0"/>
        <w:jc w:val="both"/>
      </w:pPr>
      <w:r>
        <w:rPr>
          <w:rFonts w:ascii="Times New Roman"/>
          <w:b w:val="false"/>
          <w:i w:val="false"/>
          <w:color w:val="000000"/>
          <w:sz w:val="28"/>
        </w:rPr>
        <w:t xml:space="preserve">
      44. В целях выявления случая, предусмотренного подпунктом 1) пункта 43 настоящих Правил, технический оператор проводит мониторинг реализации проектов и уведомляет финансового оператора об итогах такого мониторинга в порядке, предусмотренным </w:t>
      </w:r>
      <w:r>
        <w:rPr>
          <w:rFonts w:ascii="Times New Roman"/>
          <w:b w:val="false"/>
          <w:i w:val="false"/>
          <w:color w:val="000000"/>
          <w:sz w:val="28"/>
        </w:rPr>
        <w:t>подпунктом 10-42)</w:t>
      </w:r>
      <w:r>
        <w:rPr>
          <w:rFonts w:ascii="Times New Roman"/>
          <w:b w:val="false"/>
          <w:i w:val="false"/>
          <w:color w:val="000000"/>
          <w:sz w:val="28"/>
        </w:rPr>
        <w:t xml:space="preserve"> статьи 10-2 Закона Республики Казахстан "О жилищных отношениях".</w:t>
      </w:r>
    </w:p>
    <w:bookmarkEnd w:id="127"/>
    <w:bookmarkStart w:name="z134" w:id="128"/>
    <w:p>
      <w:pPr>
        <w:spacing w:after="0"/>
        <w:ind w:left="0"/>
        <w:jc w:val="both"/>
      </w:pPr>
      <w:r>
        <w:rPr>
          <w:rFonts w:ascii="Times New Roman"/>
          <w:b w:val="false"/>
          <w:i w:val="false"/>
          <w:color w:val="000000"/>
          <w:sz w:val="28"/>
        </w:rPr>
        <w:t>
      Финансовый оператор в случаях, предусмотренных пунктом 43 настоящих Правил в течении 10 (десяти) рабочих дней принимает решение о приостановлении субсидирования до устранения выявленные нарушений и представляет финансовому агенту соответствующее решение для осуществления процедур приостановления субсидирования.</w:t>
      </w:r>
    </w:p>
    <w:bookmarkEnd w:id="128"/>
    <w:bookmarkStart w:name="z135" w:id="129"/>
    <w:p>
      <w:pPr>
        <w:spacing w:after="0"/>
        <w:ind w:left="0"/>
        <w:jc w:val="both"/>
      </w:pPr>
      <w:r>
        <w:rPr>
          <w:rFonts w:ascii="Times New Roman"/>
          <w:b w:val="false"/>
          <w:i w:val="false"/>
          <w:color w:val="000000"/>
          <w:sz w:val="28"/>
        </w:rPr>
        <w:t xml:space="preserve">
      По оставшейся части займа (кредита), по которой подтверждено целевое использование и в случае возврата заемщиком суммы выплаченных субсидий, пропорциональной размеру нецелевого использования, субсидирование продолжается в соответствии с графиком платежей. </w:t>
      </w:r>
    </w:p>
    <w:bookmarkEnd w:id="129"/>
    <w:bookmarkStart w:name="z136" w:id="130"/>
    <w:p>
      <w:pPr>
        <w:spacing w:after="0"/>
        <w:ind w:left="0"/>
        <w:jc w:val="both"/>
      </w:pPr>
      <w:r>
        <w:rPr>
          <w:rFonts w:ascii="Times New Roman"/>
          <w:b w:val="false"/>
          <w:i w:val="false"/>
          <w:color w:val="000000"/>
          <w:sz w:val="28"/>
        </w:rPr>
        <w:t>
      45. Финансовый агент в течение 5 (пяти) рабочих дней со дня получения решения финансового оператора о приостановлении субсидирования, направляет письмо-уведомление СЕМ, финансовому и техническому оператору, Тарифному регулятору, местному исполнительному органу и уполномоченному органу соответствующей сферы посредством Информационной системы, а также БВУ и (или) МФО и (или) АО "БРК" с указанием причин приостановления субсидирования.</w:t>
      </w:r>
    </w:p>
    <w:bookmarkEnd w:id="130"/>
    <w:bookmarkStart w:name="z137" w:id="131"/>
    <w:p>
      <w:pPr>
        <w:spacing w:after="0"/>
        <w:ind w:left="0"/>
        <w:jc w:val="both"/>
      </w:pPr>
      <w:r>
        <w:rPr>
          <w:rFonts w:ascii="Times New Roman"/>
          <w:b w:val="false"/>
          <w:i w:val="false"/>
          <w:color w:val="000000"/>
          <w:sz w:val="28"/>
        </w:rPr>
        <w:t>
      46. Финансовый агент одновременно с направлением письма-уведомления приостанавливает субсидирование.</w:t>
      </w:r>
    </w:p>
    <w:bookmarkEnd w:id="131"/>
    <w:bookmarkStart w:name="z138" w:id="132"/>
    <w:p>
      <w:pPr>
        <w:spacing w:after="0"/>
        <w:ind w:left="0"/>
        <w:jc w:val="both"/>
      </w:pPr>
      <w:r>
        <w:rPr>
          <w:rFonts w:ascii="Times New Roman"/>
          <w:b w:val="false"/>
          <w:i w:val="false"/>
          <w:color w:val="000000"/>
          <w:sz w:val="28"/>
        </w:rPr>
        <w:t xml:space="preserve">
      47. Возобновление субсидирования осуществляется финансовым агентом на основании решения финансового оператора, при условии устранения причин, на основании которых субсидирование было приостановлено. Информация об устранении нарушений, представляется техническим оператором в рамках мониторинга, проводимого им в соответствии с </w:t>
      </w:r>
      <w:r>
        <w:rPr>
          <w:rFonts w:ascii="Times New Roman"/>
          <w:b w:val="false"/>
          <w:i w:val="false"/>
          <w:color w:val="000000"/>
          <w:sz w:val="28"/>
        </w:rPr>
        <w:t>подпунктом 10-42)</w:t>
      </w:r>
      <w:r>
        <w:rPr>
          <w:rFonts w:ascii="Times New Roman"/>
          <w:b w:val="false"/>
          <w:i w:val="false"/>
          <w:color w:val="000000"/>
          <w:sz w:val="28"/>
        </w:rPr>
        <w:t xml:space="preserve"> статьи 10-2 Закона Республики Казахстан "О жилищных отношениях".</w:t>
      </w:r>
    </w:p>
    <w:bookmarkEnd w:id="132"/>
    <w:bookmarkStart w:name="z139" w:id="133"/>
    <w:p>
      <w:pPr>
        <w:spacing w:after="0"/>
        <w:ind w:left="0"/>
        <w:jc w:val="both"/>
      </w:pPr>
      <w:r>
        <w:rPr>
          <w:rFonts w:ascii="Times New Roman"/>
          <w:b w:val="false"/>
          <w:i w:val="false"/>
          <w:color w:val="000000"/>
          <w:sz w:val="28"/>
        </w:rPr>
        <w:t>
      Допускается возобновление субсидирования по займу (кредиту) заемщика при устранении причин приостановления по случаям, предусмотренными пунктом 43 настоящих Правил.</w:t>
      </w:r>
    </w:p>
    <w:bookmarkEnd w:id="133"/>
    <w:bookmarkStart w:name="z140" w:id="134"/>
    <w:p>
      <w:pPr>
        <w:spacing w:after="0"/>
        <w:ind w:left="0"/>
        <w:jc w:val="both"/>
      </w:pPr>
      <w:r>
        <w:rPr>
          <w:rFonts w:ascii="Times New Roman"/>
          <w:b w:val="false"/>
          <w:i w:val="false"/>
          <w:color w:val="000000"/>
          <w:sz w:val="28"/>
        </w:rPr>
        <w:t>
      В случаях, предусмотренном настоящим пунктом, субсидирование осуществляется в размере, положенном к выплате с даты приостановления субсидирования финансовым агентом.</w:t>
      </w:r>
    </w:p>
    <w:bookmarkEnd w:id="134"/>
    <w:bookmarkStart w:name="z141" w:id="135"/>
    <w:p>
      <w:pPr>
        <w:spacing w:after="0"/>
        <w:ind w:left="0"/>
        <w:jc w:val="both"/>
      </w:pPr>
      <w:r>
        <w:rPr>
          <w:rFonts w:ascii="Times New Roman"/>
          <w:b w:val="false"/>
          <w:i w:val="false"/>
          <w:color w:val="000000"/>
          <w:sz w:val="28"/>
        </w:rPr>
        <w:t>
      48. Финансовый агент в течение 3 (трех) рабочих дней со дня получения соответствующего решения финансового оператора направляет письмо-уведомление о возобновлении субсидирования СЕМ, финансовому и техническому операторам, Тарифному регулятору, местному исполнительному органу и уполномоченному органу соответствующей сферы посредством Информационной системы, а также БВУ и (или) МФО и (или) АО "БРК" с указанием причин возобновления субсидирования.</w:t>
      </w:r>
    </w:p>
    <w:bookmarkEnd w:id="135"/>
    <w:bookmarkStart w:name="z142" w:id="136"/>
    <w:p>
      <w:pPr>
        <w:spacing w:after="0"/>
        <w:ind w:left="0"/>
        <w:jc w:val="both"/>
      </w:pPr>
      <w:r>
        <w:rPr>
          <w:rFonts w:ascii="Times New Roman"/>
          <w:b w:val="false"/>
          <w:i w:val="false"/>
          <w:color w:val="000000"/>
          <w:sz w:val="28"/>
        </w:rPr>
        <w:t>
      49. Не подлежит возобновлению субсидирование займов (кредитов), по которым имеется решение финансового оператора о прекращении субсидирования заемщика.</w:t>
      </w:r>
    </w:p>
    <w:bookmarkEnd w:id="136"/>
    <w:bookmarkStart w:name="z143" w:id="137"/>
    <w:p>
      <w:pPr>
        <w:spacing w:after="0"/>
        <w:ind w:left="0"/>
        <w:jc w:val="both"/>
      </w:pPr>
      <w:r>
        <w:rPr>
          <w:rFonts w:ascii="Times New Roman"/>
          <w:b w:val="false"/>
          <w:i w:val="false"/>
          <w:color w:val="000000"/>
          <w:sz w:val="28"/>
        </w:rPr>
        <w:t>
      В случае выявления фактов нецелевого использования заемщиком кредитных средств, финансовый агент в судебном порядке принимает меры по возмещению заемщиком выплаченных субсидий по заключенному договору субсидирования по займам в рамках настоящих Правил. Взысканные суммы субсидий подлежат возврату на операторский счет финансового агента.</w:t>
      </w:r>
    </w:p>
    <w:bookmarkEnd w:id="137"/>
    <w:bookmarkStart w:name="z144" w:id="138"/>
    <w:p>
      <w:pPr>
        <w:spacing w:after="0"/>
        <w:ind w:left="0"/>
        <w:jc w:val="both"/>
      </w:pPr>
      <w:r>
        <w:rPr>
          <w:rFonts w:ascii="Times New Roman"/>
          <w:b w:val="false"/>
          <w:i w:val="false"/>
          <w:color w:val="000000"/>
          <w:sz w:val="28"/>
        </w:rPr>
        <w:t>
      50. При приостановлении субсидирования по основанию, указанному в подпункте 3) пункта 43 настоящих Правил, возобновление выплаты субсидий осуществляется с момента возникновения просрочки по займу (кредиту).</w:t>
      </w:r>
    </w:p>
    <w:bookmarkEnd w:id="138"/>
    <w:bookmarkStart w:name="z145" w:id="139"/>
    <w:p>
      <w:pPr>
        <w:spacing w:after="0"/>
        <w:ind w:left="0"/>
        <w:jc w:val="both"/>
      </w:pPr>
      <w:r>
        <w:rPr>
          <w:rFonts w:ascii="Times New Roman"/>
          <w:b w:val="false"/>
          <w:i w:val="false"/>
          <w:color w:val="000000"/>
          <w:sz w:val="28"/>
        </w:rPr>
        <w:t>
      51. Финансовый оператор принимает решение о прекращении субсидирования по следующим основаниям:</w:t>
      </w:r>
    </w:p>
    <w:bookmarkEnd w:id="139"/>
    <w:bookmarkStart w:name="z146" w:id="140"/>
    <w:p>
      <w:pPr>
        <w:spacing w:after="0"/>
        <w:ind w:left="0"/>
        <w:jc w:val="both"/>
      </w:pPr>
      <w:r>
        <w:rPr>
          <w:rFonts w:ascii="Times New Roman"/>
          <w:b w:val="false"/>
          <w:i w:val="false"/>
          <w:color w:val="000000"/>
          <w:sz w:val="28"/>
        </w:rPr>
        <w:t>
      1) полное погашение заемщиком кредита по договору банковского займа, датой прекращения субсидирования которого признается дата погашения займа;</w:t>
      </w:r>
    </w:p>
    <w:bookmarkEnd w:id="140"/>
    <w:bookmarkStart w:name="z147" w:id="141"/>
    <w:p>
      <w:pPr>
        <w:spacing w:after="0"/>
        <w:ind w:left="0"/>
        <w:jc w:val="both"/>
      </w:pPr>
      <w:r>
        <w:rPr>
          <w:rFonts w:ascii="Times New Roman"/>
          <w:b w:val="false"/>
          <w:i w:val="false"/>
          <w:color w:val="000000"/>
          <w:sz w:val="28"/>
        </w:rPr>
        <w:t>
      2) необоснованное неустранение причин, повлекших приостановление субсидирования;</w:t>
      </w:r>
    </w:p>
    <w:bookmarkEnd w:id="141"/>
    <w:bookmarkStart w:name="z148" w:id="142"/>
    <w:p>
      <w:pPr>
        <w:spacing w:after="0"/>
        <w:ind w:left="0"/>
        <w:jc w:val="both"/>
      </w:pPr>
      <w:r>
        <w:rPr>
          <w:rFonts w:ascii="Times New Roman"/>
          <w:b w:val="false"/>
          <w:i w:val="false"/>
          <w:color w:val="000000"/>
          <w:sz w:val="28"/>
        </w:rPr>
        <w:t>
      3) расторжение договора субсидирования по займам по инициативе заемщика.</w:t>
      </w:r>
    </w:p>
    <w:bookmarkEnd w:id="142"/>
    <w:bookmarkStart w:name="z149" w:id="143"/>
    <w:p>
      <w:pPr>
        <w:spacing w:after="0"/>
        <w:ind w:left="0"/>
        <w:jc w:val="both"/>
      </w:pPr>
      <w:r>
        <w:rPr>
          <w:rFonts w:ascii="Times New Roman"/>
          <w:b w:val="false"/>
          <w:i w:val="false"/>
          <w:color w:val="000000"/>
          <w:sz w:val="28"/>
        </w:rPr>
        <w:t>
      52. При принятии решения о прекращении субсидирования займа (кредита), финансовый агент в одностороннем порядке расторгает договор субсидирования по займам в соответствии с гражданским законодательством Республики Казахстан и условиями договора с уведомлением о расторжении заемщика и БВУ и (или) МФО и (или) АО "БРК", а также СЕМ, финансового и технического операторов, тарифного регулятора, местный исполнительный орган и уполномоченный орган соответствующей сферы посредством Информационной системы, с указанием причин прекращения субсидирования.</w:t>
      </w:r>
    </w:p>
    <w:bookmarkEnd w:id="143"/>
    <w:bookmarkStart w:name="z150" w:id="144"/>
    <w:p>
      <w:pPr>
        <w:spacing w:after="0"/>
        <w:ind w:left="0"/>
        <w:jc w:val="both"/>
      </w:pPr>
      <w:r>
        <w:rPr>
          <w:rFonts w:ascii="Times New Roman"/>
          <w:b w:val="false"/>
          <w:i w:val="false"/>
          <w:color w:val="000000"/>
          <w:sz w:val="28"/>
        </w:rPr>
        <w:t xml:space="preserve">
      При нецелевом использовании займа (кредита) субсидирование прекращается пропорционально сумме нецелевого использования кредитных средств. </w:t>
      </w:r>
    </w:p>
    <w:bookmarkEnd w:id="144"/>
    <w:bookmarkStart w:name="z151" w:id="145"/>
    <w:p>
      <w:pPr>
        <w:spacing w:after="0"/>
        <w:ind w:left="0"/>
        <w:jc w:val="both"/>
      </w:pPr>
      <w:r>
        <w:rPr>
          <w:rFonts w:ascii="Times New Roman"/>
          <w:b w:val="false"/>
          <w:i w:val="false"/>
          <w:color w:val="000000"/>
          <w:sz w:val="28"/>
        </w:rPr>
        <w:t>
      В случае выявления полного нецелевого использования займа (кредита) или несоответствия проекта и (или) заемщика условиям настоящих Правил, субсидирование прекращается с полным возвратом суммы выплаченных субсидий.</w:t>
      </w:r>
    </w:p>
    <w:bookmarkEnd w:id="145"/>
    <w:bookmarkStart w:name="z152" w:id="146"/>
    <w:p>
      <w:pPr>
        <w:spacing w:after="0"/>
        <w:ind w:left="0"/>
        <w:jc w:val="both"/>
      </w:pPr>
      <w:r>
        <w:rPr>
          <w:rFonts w:ascii="Times New Roman"/>
          <w:b w:val="false"/>
          <w:i w:val="false"/>
          <w:color w:val="000000"/>
          <w:sz w:val="28"/>
        </w:rPr>
        <w:t>
      53. Финансовый агент осуществляет:</w:t>
      </w:r>
    </w:p>
    <w:bookmarkEnd w:id="146"/>
    <w:bookmarkStart w:name="z153" w:id="147"/>
    <w:p>
      <w:pPr>
        <w:spacing w:after="0"/>
        <w:ind w:left="0"/>
        <w:jc w:val="both"/>
      </w:pPr>
      <w:r>
        <w:rPr>
          <w:rFonts w:ascii="Times New Roman"/>
          <w:b w:val="false"/>
          <w:i w:val="false"/>
          <w:color w:val="000000"/>
          <w:sz w:val="28"/>
        </w:rPr>
        <w:t>
      1) ежемесячный мониторинг платежной дисциплины заемщика на основании данных, предоставляемых БВУ и (или) МФО и (или) АО "БРК";</w:t>
      </w:r>
    </w:p>
    <w:bookmarkEnd w:id="147"/>
    <w:bookmarkStart w:name="z154" w:id="148"/>
    <w:p>
      <w:pPr>
        <w:spacing w:after="0"/>
        <w:ind w:left="0"/>
        <w:jc w:val="both"/>
      </w:pPr>
      <w:r>
        <w:rPr>
          <w:rFonts w:ascii="Times New Roman"/>
          <w:b w:val="false"/>
          <w:i w:val="false"/>
          <w:color w:val="000000"/>
          <w:sz w:val="28"/>
        </w:rPr>
        <w:t>
      2) регулярный учет полученных и выплаченных субсидий;</w:t>
      </w:r>
    </w:p>
    <w:bookmarkEnd w:id="148"/>
    <w:bookmarkStart w:name="z155" w:id="149"/>
    <w:p>
      <w:pPr>
        <w:spacing w:after="0"/>
        <w:ind w:left="0"/>
        <w:jc w:val="both"/>
      </w:pPr>
      <w:r>
        <w:rPr>
          <w:rFonts w:ascii="Times New Roman"/>
          <w:b w:val="false"/>
          <w:i w:val="false"/>
          <w:color w:val="000000"/>
          <w:sz w:val="28"/>
        </w:rPr>
        <w:t>
      3) мониторинг целевого использования займа (кредита) заемщиком, на основании информации, предоставленной БВУ и (или) МФО и (или) АО "БРК";</w:t>
      </w:r>
    </w:p>
    <w:bookmarkEnd w:id="149"/>
    <w:bookmarkStart w:name="z156" w:id="150"/>
    <w:p>
      <w:pPr>
        <w:spacing w:after="0"/>
        <w:ind w:left="0"/>
        <w:jc w:val="both"/>
      </w:pPr>
      <w:r>
        <w:rPr>
          <w:rFonts w:ascii="Times New Roman"/>
          <w:b w:val="false"/>
          <w:i w:val="false"/>
          <w:color w:val="000000"/>
          <w:sz w:val="28"/>
        </w:rPr>
        <w:t xml:space="preserve">
      54. БВУ и (или) МФО и (или) АО "БРК" ежемесячно направляют отчет о субсидировании финансовому агенту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57" w:id="151"/>
    <w:p>
      <w:pPr>
        <w:spacing w:after="0"/>
        <w:ind w:left="0"/>
        <w:jc w:val="both"/>
      </w:pPr>
      <w:r>
        <w:rPr>
          <w:rFonts w:ascii="Times New Roman"/>
          <w:b w:val="false"/>
          <w:i w:val="false"/>
          <w:color w:val="000000"/>
          <w:sz w:val="28"/>
        </w:rPr>
        <w:t>
      Финансовый агент осуществляет проверку расчета вознаграждения и оплаченных средств БВУ и (или) МФО и (или) АО "БРК".</w:t>
      </w:r>
    </w:p>
    <w:bookmarkEnd w:id="151"/>
    <w:bookmarkStart w:name="z158" w:id="152"/>
    <w:p>
      <w:pPr>
        <w:spacing w:after="0"/>
        <w:ind w:left="0"/>
        <w:jc w:val="both"/>
      </w:pPr>
      <w:r>
        <w:rPr>
          <w:rFonts w:ascii="Times New Roman"/>
          <w:b w:val="false"/>
          <w:i w:val="false"/>
          <w:color w:val="000000"/>
          <w:sz w:val="28"/>
        </w:rPr>
        <w:t>
      55. Финансовый агент ежемесячно направляет уполномоченному органу:</w:t>
      </w:r>
    </w:p>
    <w:bookmarkEnd w:id="152"/>
    <w:bookmarkStart w:name="z159" w:id="153"/>
    <w:p>
      <w:pPr>
        <w:spacing w:after="0"/>
        <w:ind w:left="0"/>
        <w:jc w:val="both"/>
      </w:pPr>
      <w:r>
        <w:rPr>
          <w:rFonts w:ascii="Times New Roman"/>
          <w:b w:val="false"/>
          <w:i w:val="false"/>
          <w:color w:val="000000"/>
          <w:sz w:val="28"/>
        </w:rPr>
        <w:t xml:space="preserve">
      1) отчет о субсидировании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25 (двадцать пятого) числа месяца, следующего за отчетным;</w:t>
      </w:r>
    </w:p>
    <w:bookmarkEnd w:id="153"/>
    <w:bookmarkStart w:name="z160" w:id="154"/>
    <w:p>
      <w:pPr>
        <w:spacing w:after="0"/>
        <w:ind w:left="0"/>
        <w:jc w:val="both"/>
      </w:pPr>
      <w:r>
        <w:rPr>
          <w:rFonts w:ascii="Times New Roman"/>
          <w:b w:val="false"/>
          <w:i w:val="false"/>
          <w:color w:val="000000"/>
          <w:sz w:val="28"/>
        </w:rPr>
        <w:t xml:space="preserve">
      2) отчет по принятым обязательствам и прогнозному остатку средств для субсидирования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4"/>
    <w:bookmarkStart w:name="z161" w:id="155"/>
    <w:p>
      <w:pPr>
        <w:spacing w:after="0"/>
        <w:ind w:left="0"/>
        <w:jc w:val="both"/>
      </w:pPr>
      <w:r>
        <w:rPr>
          <w:rFonts w:ascii="Times New Roman"/>
          <w:b w:val="false"/>
          <w:i w:val="false"/>
          <w:color w:val="000000"/>
          <w:sz w:val="28"/>
        </w:rPr>
        <w:t>
      56. В случае прекращения субсидирования, частичного или полного досрочного погашения основного долга по займу (кредиту) заемщика, а также проведения процедуры реструктуризации обязательств заемщика, БВУ и (или) МФО и (или) АО "БРК" в течение 7 (семи) рабочих дней с даты принятия соответствующего решения предоставляет финансовому агенту акт сверки взаиморасчетов.</w:t>
      </w:r>
    </w:p>
    <w:bookmarkEnd w:id="155"/>
    <w:bookmarkStart w:name="z162" w:id="156"/>
    <w:p>
      <w:pPr>
        <w:spacing w:after="0"/>
        <w:ind w:left="0"/>
        <w:jc w:val="both"/>
      </w:pPr>
      <w:r>
        <w:rPr>
          <w:rFonts w:ascii="Times New Roman"/>
          <w:b w:val="false"/>
          <w:i w:val="false"/>
          <w:color w:val="000000"/>
          <w:sz w:val="28"/>
        </w:rPr>
        <w:t>
      В акте сверки указываются суммы и даты фактического списания и перечисления субсидий. После подписания акта сверки взаиморасчетов обеими сторонами производится взаиморасчет в соответствии с его положениями.</w:t>
      </w:r>
    </w:p>
    <w:bookmarkEnd w:id="156"/>
    <w:bookmarkStart w:name="z163" w:id="157"/>
    <w:p>
      <w:pPr>
        <w:spacing w:after="0"/>
        <w:ind w:left="0"/>
        <w:jc w:val="both"/>
      </w:pPr>
      <w:r>
        <w:rPr>
          <w:rFonts w:ascii="Times New Roman"/>
          <w:b w:val="false"/>
          <w:i w:val="false"/>
          <w:color w:val="000000"/>
          <w:sz w:val="28"/>
        </w:rPr>
        <w:t>
      57. Финансовый агент запрашивает у БВУ и (или) МФО и (или) АО "БРК", технического оператора, а при необходимости – также у заемщика, необходимые документы и информацию, относящиеся к предмету мониторинга, включая сведения ограниченного доступа, в порядке, установленном законодательством Республики Казахстан. При этом БВУ и (или) МФО и (или) АО "БРК", технический оператор предоставляет запрашиваемую информацию в пределах своей компетенции.</w:t>
      </w:r>
    </w:p>
    <w:bookmarkEnd w:id="157"/>
    <w:bookmarkStart w:name="z164" w:id="158"/>
    <w:p>
      <w:pPr>
        <w:spacing w:after="0"/>
        <w:ind w:left="0"/>
        <w:jc w:val="both"/>
      </w:pPr>
      <w:r>
        <w:rPr>
          <w:rFonts w:ascii="Times New Roman"/>
          <w:b w:val="false"/>
          <w:i w:val="false"/>
          <w:color w:val="000000"/>
          <w:sz w:val="28"/>
        </w:rPr>
        <w:t>
      58. Мониторингу не подлежат следующие займы (кредиты):</w:t>
      </w:r>
    </w:p>
    <w:bookmarkEnd w:id="158"/>
    <w:bookmarkStart w:name="z165" w:id="159"/>
    <w:p>
      <w:pPr>
        <w:spacing w:after="0"/>
        <w:ind w:left="0"/>
        <w:jc w:val="both"/>
      </w:pPr>
      <w:r>
        <w:rPr>
          <w:rFonts w:ascii="Times New Roman"/>
          <w:b w:val="false"/>
          <w:i w:val="false"/>
          <w:color w:val="000000"/>
          <w:sz w:val="28"/>
        </w:rPr>
        <w:t>
      1) по которым целевое использование субсидируемого займа (кредита) подтверждено полностью;</w:t>
      </w:r>
    </w:p>
    <w:bookmarkEnd w:id="159"/>
    <w:bookmarkStart w:name="z166" w:id="160"/>
    <w:p>
      <w:pPr>
        <w:spacing w:after="0"/>
        <w:ind w:left="0"/>
        <w:jc w:val="both"/>
      </w:pPr>
      <w:r>
        <w:rPr>
          <w:rFonts w:ascii="Times New Roman"/>
          <w:b w:val="false"/>
          <w:i w:val="false"/>
          <w:color w:val="000000"/>
          <w:sz w:val="28"/>
        </w:rPr>
        <w:t>
      2) в случае полного возврата субсидий на счет финансового агента.</w:t>
      </w:r>
    </w:p>
    <w:bookmarkEnd w:id="160"/>
    <w:bookmarkStart w:name="z167" w:id="161"/>
    <w:p>
      <w:pPr>
        <w:spacing w:after="0"/>
        <w:ind w:left="0"/>
        <w:jc w:val="both"/>
      </w:pPr>
      <w:r>
        <w:rPr>
          <w:rFonts w:ascii="Times New Roman"/>
          <w:b w:val="false"/>
          <w:i w:val="false"/>
          <w:color w:val="000000"/>
          <w:sz w:val="28"/>
        </w:rPr>
        <w:t>
      59. По проектам заемщиков, находящимся на стадии строительства, оформления правоустанавливающих документов по вводу в эксплуатацию проекта строительства, технический оператор предоставляет срок для устранения замечаний исходя из особенностей проекта заемщика. При отклонении по проекту в соответствии с заключением технического оператора, финансовый агент принимает решение о целесообразности дальнейшего субсидирования займа (кредита).</w:t>
      </w:r>
    </w:p>
    <w:bookmarkEnd w:id="161"/>
    <w:bookmarkStart w:name="z168" w:id="162"/>
    <w:p>
      <w:pPr>
        <w:spacing w:after="0"/>
        <w:ind w:left="0"/>
        <w:jc w:val="left"/>
      </w:pPr>
      <w:r>
        <w:rPr>
          <w:rFonts w:ascii="Times New Roman"/>
          <w:b/>
          <w:i w:val="false"/>
          <w:color w:val="000000"/>
        </w:rPr>
        <w:t xml:space="preserve"> Глава 3. Порядок субсидирования ставки вознаграждения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w:t>
      </w:r>
    </w:p>
    <w:bookmarkEnd w:id="162"/>
    <w:bookmarkStart w:name="z169" w:id="163"/>
    <w:p>
      <w:pPr>
        <w:spacing w:after="0"/>
        <w:ind w:left="0"/>
        <w:jc w:val="both"/>
      </w:pPr>
      <w:r>
        <w:rPr>
          <w:rFonts w:ascii="Times New Roman"/>
          <w:b w:val="false"/>
          <w:i w:val="false"/>
          <w:color w:val="000000"/>
          <w:sz w:val="28"/>
        </w:rPr>
        <w:t>
      60. Предоставление займов заемщику в рамках Национального проекта осуществляется через займодателя, получающего финансирование путем размещения государственных ценных бумаг (облигационное финансирование).</w:t>
      </w:r>
    </w:p>
    <w:bookmarkEnd w:id="163"/>
    <w:bookmarkStart w:name="z170" w:id="164"/>
    <w:p>
      <w:pPr>
        <w:spacing w:after="0"/>
        <w:ind w:left="0"/>
        <w:jc w:val="both"/>
      </w:pPr>
      <w:r>
        <w:rPr>
          <w:rFonts w:ascii="Times New Roman"/>
          <w:b w:val="false"/>
          <w:i w:val="false"/>
          <w:color w:val="000000"/>
          <w:sz w:val="28"/>
        </w:rPr>
        <w:t>
      61. Финансовый агент в рамках Национального проекта осуществляет выкуп государственных ценных бумаг на рыночных условиях, размещаемых займодателем, в целях дальнейшего предоставления займа заемщику.</w:t>
      </w:r>
    </w:p>
    <w:bookmarkEnd w:id="164"/>
    <w:bookmarkStart w:name="z171" w:id="165"/>
    <w:p>
      <w:pPr>
        <w:spacing w:after="0"/>
        <w:ind w:left="0"/>
        <w:jc w:val="both"/>
      </w:pPr>
      <w:r>
        <w:rPr>
          <w:rFonts w:ascii="Times New Roman"/>
          <w:b w:val="false"/>
          <w:i w:val="false"/>
          <w:color w:val="000000"/>
          <w:sz w:val="28"/>
        </w:rPr>
        <w:t xml:space="preserve">
      62. В рамках исполнения Национального проекта механизм выкупа государственных ценных бумаг займодателя через финансового агента осуществляется в соответствии с Правилами выпуска ценных бумаг для обращения на внутреннем рынке местным исполнительным органом области, города республиканского значения, столицы,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мая 2025 года № 271 (зарегистрирован в Реестре государственной регистрации нормативных правовых актов за № 36181).</w:t>
      </w:r>
    </w:p>
    <w:bookmarkEnd w:id="165"/>
    <w:bookmarkStart w:name="z172" w:id="166"/>
    <w:p>
      <w:pPr>
        <w:spacing w:after="0"/>
        <w:ind w:left="0"/>
        <w:jc w:val="both"/>
      </w:pPr>
      <w:r>
        <w:rPr>
          <w:rFonts w:ascii="Times New Roman"/>
          <w:b w:val="false"/>
          <w:i w:val="false"/>
          <w:color w:val="000000"/>
          <w:sz w:val="28"/>
        </w:rPr>
        <w:t>
      63. Финансовый агент приобретает государственные ценные бумаги, выпущенные Займодателям на условиях, определенных Национальным проектом.</w:t>
      </w:r>
    </w:p>
    <w:bookmarkEnd w:id="166"/>
    <w:bookmarkStart w:name="z173" w:id="167"/>
    <w:p>
      <w:pPr>
        <w:spacing w:after="0"/>
        <w:ind w:left="0"/>
        <w:jc w:val="both"/>
      </w:pPr>
      <w:r>
        <w:rPr>
          <w:rFonts w:ascii="Times New Roman"/>
          <w:b w:val="false"/>
          <w:i w:val="false"/>
          <w:color w:val="000000"/>
          <w:sz w:val="28"/>
        </w:rPr>
        <w:t>
      По проектам, по которым запланировано финансирование в 2025 году в целях ускоренного строительства и модернизации энергетического и коммунального секторов, за счет облигационных займов на рыночных условиях займодатель и (или) заемщик при необходимости осуществляет функции заказчика по финансированию (реконструкции, капитального ремонта) комплексов очистных сооружений сточных вод, сетей и систем тепло-, электро-, водоснабжения и водоотведения с законодательством Республики Казахстан.</w:t>
      </w:r>
    </w:p>
    <w:bookmarkEnd w:id="167"/>
    <w:bookmarkStart w:name="z174" w:id="168"/>
    <w:p>
      <w:pPr>
        <w:spacing w:after="0"/>
        <w:ind w:left="0"/>
        <w:jc w:val="both"/>
      </w:pPr>
      <w:r>
        <w:rPr>
          <w:rFonts w:ascii="Times New Roman"/>
          <w:b w:val="false"/>
          <w:i w:val="false"/>
          <w:color w:val="000000"/>
          <w:sz w:val="28"/>
        </w:rPr>
        <w:t>
      В случае необходимости займодатель софинансирует часть расходов за счет средств местного бюджета в рамках общей стоимости по проектно-сметной документации, получившей положительное заключение комплексной вневедомственной экспертизы.</w:t>
      </w:r>
    </w:p>
    <w:bookmarkEnd w:id="168"/>
    <w:bookmarkStart w:name="z175" w:id="169"/>
    <w:p>
      <w:pPr>
        <w:spacing w:after="0"/>
        <w:ind w:left="0"/>
        <w:jc w:val="both"/>
      </w:pPr>
      <w:r>
        <w:rPr>
          <w:rFonts w:ascii="Times New Roman"/>
          <w:b w:val="false"/>
          <w:i w:val="false"/>
          <w:color w:val="000000"/>
          <w:sz w:val="28"/>
        </w:rPr>
        <w:t>
      Займодатель обеспечивает полное и своевременное исполнение обязательств по выпущенным государственным ценным бумагам на рыночных условиях перед финансовым агентом, в том числе в случае невозможности заемщика исполнять обязательства перед займодателем.</w:t>
      </w:r>
    </w:p>
    <w:bookmarkEnd w:id="169"/>
    <w:bookmarkStart w:name="z176" w:id="170"/>
    <w:p>
      <w:pPr>
        <w:spacing w:after="0"/>
        <w:ind w:left="0"/>
        <w:jc w:val="both"/>
      </w:pPr>
      <w:r>
        <w:rPr>
          <w:rFonts w:ascii="Times New Roman"/>
          <w:b w:val="false"/>
          <w:i w:val="false"/>
          <w:color w:val="000000"/>
          <w:sz w:val="28"/>
        </w:rPr>
        <w:t>
      Согласование проектов и объемов финансирования (реконструкции, капитального ремонта) комплексов очистных сооружений сточных вод, сетей и систем водоснабжения и водоотведения, осуществляется займодателем в соответствии с распределением уполномоченного органа в области строительства, в пределах лимита долга на соответствующий финансовый год, предусмотренного уполномоченными органами в области планирования и исполнения бюджета.</w:t>
      </w:r>
    </w:p>
    <w:bookmarkEnd w:id="170"/>
    <w:bookmarkStart w:name="z177" w:id="171"/>
    <w:p>
      <w:pPr>
        <w:spacing w:after="0"/>
        <w:ind w:left="0"/>
        <w:jc w:val="both"/>
      </w:pPr>
      <w:r>
        <w:rPr>
          <w:rFonts w:ascii="Times New Roman"/>
          <w:b w:val="false"/>
          <w:i w:val="false"/>
          <w:color w:val="000000"/>
          <w:sz w:val="28"/>
        </w:rPr>
        <w:t>
      Согласование проектов и объемов финансирования (реконструкции, капитального ремонта) сетей и систем тепло-, электроснабжения осуществляется заимодателем в соответствии с распределением уполномоченного органа в области энергетики, в пределах лимита долга на соответствующий финансовый год, предусмотренного уполномоченными органами в области планирования и исполнения бюджета.</w:t>
      </w:r>
    </w:p>
    <w:bookmarkEnd w:id="171"/>
    <w:bookmarkStart w:name="z178" w:id="172"/>
    <w:p>
      <w:pPr>
        <w:spacing w:after="0"/>
        <w:ind w:left="0"/>
        <w:jc w:val="both"/>
      </w:pPr>
      <w:r>
        <w:rPr>
          <w:rFonts w:ascii="Times New Roman"/>
          <w:b w:val="false"/>
          <w:i w:val="false"/>
          <w:color w:val="000000"/>
          <w:sz w:val="28"/>
        </w:rPr>
        <w:t>
      В случае отсутствия соглашения между заемщиком и ведомством уполномоченного органа в сфере естественных монополий о ежегодном приросте тарифа на коммунальные услуги на период действия тарифа и (или) решения Республиканской бюджетной комиссии о выделении средств на субсидирование ставки вознаграждения займодателя по привлеченным займам, займодатель обеспечивает полное и своевременное исполнение обязательств по выпущенным государственным ценным бумагам на рыночных условиях перед финансовым агентом, в том числе за счет средств местного бюджета.</w:t>
      </w:r>
    </w:p>
    <w:bookmarkEnd w:id="172"/>
    <w:bookmarkStart w:name="z179" w:id="173"/>
    <w:p>
      <w:pPr>
        <w:spacing w:after="0"/>
        <w:ind w:left="0"/>
        <w:jc w:val="both"/>
      </w:pPr>
      <w:r>
        <w:rPr>
          <w:rFonts w:ascii="Times New Roman"/>
          <w:b w:val="false"/>
          <w:i w:val="false"/>
          <w:color w:val="000000"/>
          <w:sz w:val="28"/>
        </w:rPr>
        <w:t>
      64. Обязательным условием предоставления займа является целевое и эффективное использование заемных средств, своевременное исполнение обязательств по их возврату.</w:t>
      </w:r>
    </w:p>
    <w:bookmarkEnd w:id="173"/>
    <w:bookmarkStart w:name="z180" w:id="174"/>
    <w:p>
      <w:pPr>
        <w:spacing w:after="0"/>
        <w:ind w:left="0"/>
        <w:jc w:val="both"/>
      </w:pPr>
      <w:r>
        <w:rPr>
          <w:rFonts w:ascii="Times New Roman"/>
          <w:b w:val="false"/>
          <w:i w:val="false"/>
          <w:color w:val="000000"/>
          <w:sz w:val="28"/>
        </w:rPr>
        <w:t xml:space="preserve">
      65. Для предоставления займа заключается договор займа в рамках облигационного финансирования (далее – Договор займа)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определяет условия предоставления, использования, обслуживания и возврата займа, а также регулирует правоотношения сторон.</w:t>
      </w:r>
    </w:p>
    <w:bookmarkEnd w:id="174"/>
    <w:bookmarkStart w:name="z181" w:id="175"/>
    <w:p>
      <w:pPr>
        <w:spacing w:after="0"/>
        <w:ind w:left="0"/>
        <w:jc w:val="both"/>
      </w:pPr>
      <w:r>
        <w:rPr>
          <w:rFonts w:ascii="Times New Roman"/>
          <w:b w:val="false"/>
          <w:i w:val="false"/>
          <w:color w:val="000000"/>
          <w:sz w:val="28"/>
        </w:rPr>
        <w:t>
      66. Погашение займа и выплата вознаграждения осуществляются заемщиком в порядке, предусмотренном договором займа, путем ежегодного погашения суммы основного долга равными долями, а также выплаты суммы фактически начисленного вознаграждения за расчетный период в соответствии с графиком платежей.</w:t>
      </w:r>
    </w:p>
    <w:bookmarkEnd w:id="175"/>
    <w:bookmarkStart w:name="z182" w:id="176"/>
    <w:p>
      <w:pPr>
        <w:spacing w:after="0"/>
        <w:ind w:left="0"/>
        <w:jc w:val="both"/>
      </w:pPr>
      <w:r>
        <w:rPr>
          <w:rFonts w:ascii="Times New Roman"/>
          <w:b w:val="false"/>
          <w:i w:val="false"/>
          <w:color w:val="000000"/>
          <w:sz w:val="28"/>
        </w:rPr>
        <w:t>
      67. Заемщик осуществляет оплату вознаграждения до 10 (десяти) процента годовых и основного долга за счет тарифа, утвержденного в установленном порядке, ежегодно в соответствии с графиком платежей, являющимся приложением к договору займа.</w:t>
      </w:r>
    </w:p>
    <w:bookmarkEnd w:id="176"/>
    <w:bookmarkStart w:name="z183" w:id="177"/>
    <w:p>
      <w:pPr>
        <w:spacing w:after="0"/>
        <w:ind w:left="0"/>
        <w:jc w:val="both"/>
      </w:pPr>
      <w:r>
        <w:rPr>
          <w:rFonts w:ascii="Times New Roman"/>
          <w:b w:val="false"/>
          <w:i w:val="false"/>
          <w:color w:val="000000"/>
          <w:sz w:val="28"/>
        </w:rPr>
        <w:t>
      В случае, если ставка вознаграждения по займу превышает 10 (десяти) процента годовых, разница подлежит субсидированию за счет средств республиканского и (или) местного бюджета в пределах, определенных уполномоченным органом.</w:t>
      </w:r>
    </w:p>
    <w:bookmarkEnd w:id="177"/>
    <w:bookmarkStart w:name="z184" w:id="178"/>
    <w:p>
      <w:pPr>
        <w:spacing w:after="0"/>
        <w:ind w:left="0"/>
        <w:jc w:val="both"/>
      </w:pPr>
      <w:r>
        <w:rPr>
          <w:rFonts w:ascii="Times New Roman"/>
          <w:b w:val="false"/>
          <w:i w:val="false"/>
          <w:color w:val="000000"/>
          <w:sz w:val="28"/>
        </w:rPr>
        <w:t>
      Максимально допустимая ставка вознаграждения по займу не может превышать базовую ставку Национального Банка Республики Казахстан, действующую на дату заключения договора, увеличенную не более чем на 4 (четыре) процента.</w:t>
      </w:r>
    </w:p>
    <w:bookmarkEnd w:id="178"/>
    <w:bookmarkStart w:name="z185" w:id="179"/>
    <w:p>
      <w:pPr>
        <w:spacing w:after="0"/>
        <w:ind w:left="0"/>
        <w:jc w:val="both"/>
      </w:pPr>
      <w:r>
        <w:rPr>
          <w:rFonts w:ascii="Times New Roman"/>
          <w:b w:val="false"/>
          <w:i w:val="false"/>
          <w:color w:val="000000"/>
          <w:sz w:val="28"/>
        </w:rPr>
        <w:t>
      68. Финансовый агент и Заимодатель на ежемесячной основе обеспечивают получение от Заемщика сведений об освоении средств, ходе строительства и иной информации, а также их отражение в информационной системе технического оператора.</w:t>
      </w:r>
    </w:p>
    <w:bookmarkEnd w:id="179"/>
    <w:bookmarkStart w:name="z186" w:id="180"/>
    <w:p>
      <w:pPr>
        <w:spacing w:after="0"/>
        <w:ind w:left="0"/>
        <w:jc w:val="both"/>
      </w:pPr>
      <w:r>
        <w:rPr>
          <w:rFonts w:ascii="Times New Roman"/>
          <w:b w:val="false"/>
          <w:i w:val="false"/>
          <w:color w:val="000000"/>
          <w:sz w:val="28"/>
        </w:rPr>
        <w:t>
      Ввод данных осуществляется как на этапе строительства (в том числе сведения об освоении средств, ходе строительства), так и на этапе эксплуатации.</w:t>
      </w:r>
    </w:p>
    <w:bookmarkEnd w:id="180"/>
    <w:bookmarkStart w:name="z187" w:id="181"/>
    <w:p>
      <w:pPr>
        <w:spacing w:after="0"/>
        <w:ind w:left="0"/>
        <w:jc w:val="both"/>
      </w:pPr>
      <w:r>
        <w:rPr>
          <w:rFonts w:ascii="Times New Roman"/>
          <w:b w:val="false"/>
          <w:i w:val="false"/>
          <w:color w:val="000000"/>
          <w:sz w:val="28"/>
        </w:rPr>
        <w:t>
      В случае неисполнения Заемщиком указанного требования, финансовый агент по согласованию с уполномоченным органом приостанавливает дальнейшее предоставление облигационных займов до устранения нарушений, предусмотренных настоящим пунктом.</w:t>
      </w:r>
    </w:p>
    <w:bookmarkEnd w:id="181"/>
    <w:bookmarkStart w:name="z188" w:id="182"/>
    <w:p>
      <w:pPr>
        <w:spacing w:after="0"/>
        <w:ind w:left="0"/>
        <w:jc w:val="both"/>
      </w:pPr>
      <w:r>
        <w:rPr>
          <w:rFonts w:ascii="Times New Roman"/>
          <w:b w:val="false"/>
          <w:i w:val="false"/>
          <w:color w:val="000000"/>
          <w:sz w:val="28"/>
        </w:rPr>
        <w:t xml:space="preserve">
      69. Средства, предусмотренные для субсидирования ставки купонного вознаграждения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(далее – субсидирование по облигационному финансированию), перечисляются за счет средств республиканского бюджета уполномоченным органом на основе типового договора субсидирования ставки вознаграждения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(далее – типовой договор субсидирования в рамках облигационного финансирования), заключаемого с эмитентом,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2"/>
    <w:bookmarkStart w:name="z189" w:id="183"/>
    <w:p>
      <w:pPr>
        <w:spacing w:after="0"/>
        <w:ind w:left="0"/>
        <w:jc w:val="both"/>
      </w:pPr>
      <w:r>
        <w:rPr>
          <w:rFonts w:ascii="Times New Roman"/>
          <w:b w:val="false"/>
          <w:i w:val="false"/>
          <w:color w:val="000000"/>
          <w:sz w:val="28"/>
        </w:rPr>
        <w:t>
      При этом субсидирование допускается в отношении облигаций, ставка купонного вознаграждения по которым является плавающей.</w:t>
      </w:r>
    </w:p>
    <w:bookmarkEnd w:id="183"/>
    <w:bookmarkStart w:name="z190" w:id="184"/>
    <w:p>
      <w:pPr>
        <w:spacing w:after="0"/>
        <w:ind w:left="0"/>
        <w:jc w:val="both"/>
      </w:pPr>
      <w:r>
        <w:rPr>
          <w:rFonts w:ascii="Times New Roman"/>
          <w:b w:val="false"/>
          <w:i w:val="false"/>
          <w:color w:val="000000"/>
          <w:sz w:val="28"/>
        </w:rPr>
        <w:t>
      70. Субсидии в рамках облигационного финансирования ежегодно перечисляются на контрольный счет наличности эмитента единым платежом, в сумме равной субсидируемой ставке купонного вознаграждения в финансовом году, согласно графику платежей.</w:t>
      </w:r>
    </w:p>
    <w:bookmarkEnd w:id="184"/>
    <w:bookmarkStart w:name="z191" w:id="185"/>
    <w:p>
      <w:pPr>
        <w:spacing w:after="0"/>
        <w:ind w:left="0"/>
        <w:jc w:val="both"/>
      </w:pPr>
      <w:r>
        <w:rPr>
          <w:rFonts w:ascii="Times New Roman"/>
          <w:b w:val="false"/>
          <w:i w:val="false"/>
          <w:color w:val="000000"/>
          <w:sz w:val="28"/>
        </w:rPr>
        <w:t>
      71. Субсидии в рамках облигационного финансирования начисляются с даты начала периода обращения облигаций до даты окончания периода обращения облигаций.</w:t>
      </w:r>
    </w:p>
    <w:bookmarkEnd w:id="185"/>
    <w:bookmarkStart w:name="z192" w:id="186"/>
    <w:p>
      <w:pPr>
        <w:spacing w:after="0"/>
        <w:ind w:left="0"/>
        <w:jc w:val="both"/>
      </w:pPr>
      <w:r>
        <w:rPr>
          <w:rFonts w:ascii="Times New Roman"/>
          <w:b w:val="false"/>
          <w:i w:val="false"/>
          <w:color w:val="000000"/>
          <w:sz w:val="28"/>
        </w:rPr>
        <w:t>
      72. Субсидирование в рамках облигационного финансирования включает в себя следующий порядок:</w:t>
      </w:r>
    </w:p>
    <w:bookmarkEnd w:id="186"/>
    <w:bookmarkStart w:name="z193" w:id="187"/>
    <w:p>
      <w:pPr>
        <w:spacing w:after="0"/>
        <w:ind w:left="0"/>
        <w:jc w:val="both"/>
      </w:pPr>
      <w:r>
        <w:rPr>
          <w:rFonts w:ascii="Times New Roman"/>
          <w:b w:val="false"/>
          <w:i w:val="false"/>
          <w:color w:val="000000"/>
          <w:sz w:val="28"/>
        </w:rPr>
        <w:t xml:space="preserve">
      1) подача эмитентом предложения на субсидирование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87"/>
    <w:bookmarkStart w:name="z194" w:id="188"/>
    <w:p>
      <w:pPr>
        <w:spacing w:after="0"/>
        <w:ind w:left="0"/>
        <w:jc w:val="both"/>
      </w:pPr>
      <w:r>
        <w:rPr>
          <w:rFonts w:ascii="Times New Roman"/>
          <w:b w:val="false"/>
          <w:i w:val="false"/>
          <w:color w:val="000000"/>
          <w:sz w:val="28"/>
        </w:rPr>
        <w:t xml:space="preserve">
      2) подача эмитентом заявки на субсидирование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8"/>
    <w:bookmarkStart w:name="z195" w:id="189"/>
    <w:p>
      <w:pPr>
        <w:spacing w:after="0"/>
        <w:ind w:left="0"/>
        <w:jc w:val="both"/>
      </w:pPr>
      <w:r>
        <w:rPr>
          <w:rFonts w:ascii="Times New Roman"/>
          <w:b w:val="false"/>
          <w:i w:val="false"/>
          <w:color w:val="000000"/>
          <w:sz w:val="28"/>
        </w:rPr>
        <w:t>
      3) принятие решения уполномоченным органом о заключении Договора субсидирования в рамках облигационного финансирования;</w:t>
      </w:r>
    </w:p>
    <w:bookmarkEnd w:id="189"/>
    <w:bookmarkStart w:name="z196" w:id="190"/>
    <w:p>
      <w:pPr>
        <w:spacing w:after="0"/>
        <w:ind w:left="0"/>
        <w:jc w:val="both"/>
      </w:pPr>
      <w:r>
        <w:rPr>
          <w:rFonts w:ascii="Times New Roman"/>
          <w:b w:val="false"/>
          <w:i w:val="false"/>
          <w:color w:val="000000"/>
          <w:sz w:val="28"/>
        </w:rPr>
        <w:t>
      4) заключение типового договора субсидирования в рамках облигационного финансирования между уполномоченным органом и эмитентом;</w:t>
      </w:r>
    </w:p>
    <w:bookmarkEnd w:id="190"/>
    <w:bookmarkStart w:name="z197" w:id="191"/>
    <w:p>
      <w:pPr>
        <w:spacing w:after="0"/>
        <w:ind w:left="0"/>
        <w:jc w:val="both"/>
      </w:pPr>
      <w:r>
        <w:rPr>
          <w:rFonts w:ascii="Times New Roman"/>
          <w:b w:val="false"/>
          <w:i w:val="false"/>
          <w:color w:val="000000"/>
          <w:sz w:val="28"/>
        </w:rPr>
        <w:t>
      5) выплата субсидий уполномоченным органом.</w:t>
      </w:r>
    </w:p>
    <w:bookmarkEnd w:id="191"/>
    <w:bookmarkStart w:name="z198" w:id="192"/>
    <w:p>
      <w:pPr>
        <w:spacing w:after="0"/>
        <w:ind w:left="0"/>
        <w:jc w:val="both"/>
      </w:pPr>
      <w:r>
        <w:rPr>
          <w:rFonts w:ascii="Times New Roman"/>
          <w:b w:val="false"/>
          <w:i w:val="false"/>
          <w:color w:val="000000"/>
          <w:sz w:val="28"/>
        </w:rPr>
        <w:t>
      73. Предложение на субсидирование подается эмитентом с приложением копий приказов выпуска облигаций,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 а также графика платежей на соответствующий финансовый год.</w:t>
      </w:r>
    </w:p>
    <w:bookmarkEnd w:id="192"/>
    <w:bookmarkStart w:name="z199" w:id="193"/>
    <w:p>
      <w:pPr>
        <w:spacing w:after="0"/>
        <w:ind w:left="0"/>
        <w:jc w:val="both"/>
      </w:pPr>
      <w:r>
        <w:rPr>
          <w:rFonts w:ascii="Times New Roman"/>
          <w:b w:val="false"/>
          <w:i w:val="false"/>
          <w:color w:val="000000"/>
          <w:sz w:val="28"/>
        </w:rPr>
        <w:t>
      74. Уполномоченный орган со дня получения предложения на субсидирование в течение 5 (пяти) рабочих дней осуществляет:</w:t>
      </w:r>
    </w:p>
    <w:bookmarkEnd w:id="193"/>
    <w:bookmarkStart w:name="z200" w:id="194"/>
    <w:p>
      <w:pPr>
        <w:spacing w:after="0"/>
        <w:ind w:left="0"/>
        <w:jc w:val="both"/>
      </w:pPr>
      <w:r>
        <w:rPr>
          <w:rFonts w:ascii="Times New Roman"/>
          <w:b w:val="false"/>
          <w:i w:val="false"/>
          <w:color w:val="000000"/>
          <w:sz w:val="28"/>
        </w:rPr>
        <w:t>
      1) проверку предложения на субсидирование в соответствие с пунктом 82 настоящих Правил;</w:t>
      </w:r>
    </w:p>
    <w:bookmarkEnd w:id="194"/>
    <w:bookmarkStart w:name="z201" w:id="195"/>
    <w:p>
      <w:pPr>
        <w:spacing w:after="0"/>
        <w:ind w:left="0"/>
        <w:jc w:val="both"/>
      </w:pPr>
      <w:r>
        <w:rPr>
          <w:rFonts w:ascii="Times New Roman"/>
          <w:b w:val="false"/>
          <w:i w:val="false"/>
          <w:color w:val="000000"/>
          <w:sz w:val="28"/>
        </w:rPr>
        <w:t>
      2) принятие решения о заключении Договора субсидирования в рамках облигационного финансирования и уведомление об этом эмитента.</w:t>
      </w:r>
    </w:p>
    <w:bookmarkEnd w:id="195"/>
    <w:bookmarkStart w:name="z202" w:id="196"/>
    <w:p>
      <w:pPr>
        <w:spacing w:after="0"/>
        <w:ind w:left="0"/>
        <w:jc w:val="both"/>
      </w:pPr>
      <w:r>
        <w:rPr>
          <w:rFonts w:ascii="Times New Roman"/>
          <w:b w:val="false"/>
          <w:i w:val="false"/>
          <w:color w:val="000000"/>
          <w:sz w:val="28"/>
        </w:rPr>
        <w:t>
      Решение уполномоченного органа о заключении Договора субсидирования в рамках облигационного финансирования подписывается первым руководителем уполномоченного органа или лицом, исполняющим его обязанности.</w:t>
      </w:r>
    </w:p>
    <w:bookmarkEnd w:id="196"/>
    <w:bookmarkStart w:name="z203" w:id="197"/>
    <w:p>
      <w:pPr>
        <w:spacing w:after="0"/>
        <w:ind w:left="0"/>
        <w:jc w:val="both"/>
      </w:pPr>
      <w:r>
        <w:rPr>
          <w:rFonts w:ascii="Times New Roman"/>
          <w:b w:val="false"/>
          <w:i w:val="false"/>
          <w:color w:val="000000"/>
          <w:sz w:val="28"/>
        </w:rPr>
        <w:t>
      Решение уполномоченного органа о заключении Договора субсидирования в рамках облигационного финансирования включает:</w:t>
      </w:r>
    </w:p>
    <w:bookmarkEnd w:id="197"/>
    <w:bookmarkStart w:name="z204" w:id="198"/>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Договора субсидирования в рамках облигационного финансирования;</w:t>
      </w:r>
    </w:p>
    <w:bookmarkEnd w:id="198"/>
    <w:bookmarkStart w:name="z205" w:id="199"/>
    <w:p>
      <w:pPr>
        <w:spacing w:after="0"/>
        <w:ind w:left="0"/>
        <w:jc w:val="both"/>
      </w:pPr>
      <w:r>
        <w:rPr>
          <w:rFonts w:ascii="Times New Roman"/>
          <w:b w:val="false"/>
          <w:i w:val="false"/>
          <w:color w:val="000000"/>
          <w:sz w:val="28"/>
        </w:rPr>
        <w:t>
      2) сумму облигационного финансирования;</w:t>
      </w:r>
    </w:p>
    <w:bookmarkEnd w:id="199"/>
    <w:bookmarkStart w:name="z206" w:id="200"/>
    <w:p>
      <w:pPr>
        <w:spacing w:after="0"/>
        <w:ind w:left="0"/>
        <w:jc w:val="both"/>
      </w:pPr>
      <w:r>
        <w:rPr>
          <w:rFonts w:ascii="Times New Roman"/>
          <w:b w:val="false"/>
          <w:i w:val="false"/>
          <w:color w:val="000000"/>
          <w:sz w:val="28"/>
        </w:rPr>
        <w:t>
      3) срок субсидирования;</w:t>
      </w:r>
    </w:p>
    <w:bookmarkEnd w:id="200"/>
    <w:bookmarkStart w:name="z207" w:id="201"/>
    <w:p>
      <w:pPr>
        <w:spacing w:after="0"/>
        <w:ind w:left="0"/>
        <w:jc w:val="both"/>
      </w:pPr>
      <w:r>
        <w:rPr>
          <w:rFonts w:ascii="Times New Roman"/>
          <w:b w:val="false"/>
          <w:i w:val="false"/>
          <w:color w:val="000000"/>
          <w:sz w:val="28"/>
        </w:rPr>
        <w:t>
      4) размер субсидируемой процентной ставки в годовом выражении;</w:t>
      </w:r>
    </w:p>
    <w:bookmarkEnd w:id="201"/>
    <w:bookmarkStart w:name="z208" w:id="202"/>
    <w:p>
      <w:pPr>
        <w:spacing w:after="0"/>
        <w:ind w:left="0"/>
        <w:jc w:val="both"/>
      </w:pPr>
      <w:r>
        <w:rPr>
          <w:rFonts w:ascii="Times New Roman"/>
          <w:b w:val="false"/>
          <w:i w:val="false"/>
          <w:color w:val="000000"/>
          <w:sz w:val="28"/>
        </w:rPr>
        <w:t>
      5) общую сумму субсидий в соответствии с графиком погашения.</w:t>
      </w:r>
    </w:p>
    <w:bookmarkEnd w:id="202"/>
    <w:bookmarkStart w:name="z209" w:id="203"/>
    <w:p>
      <w:pPr>
        <w:spacing w:after="0"/>
        <w:ind w:left="0"/>
        <w:jc w:val="both"/>
      </w:pPr>
      <w:r>
        <w:rPr>
          <w:rFonts w:ascii="Times New Roman"/>
          <w:b w:val="false"/>
          <w:i w:val="false"/>
          <w:color w:val="000000"/>
          <w:sz w:val="28"/>
        </w:rPr>
        <w:t>
      75. При несоответствии заявки на субсидирование пункту 82 настоящих Правил, уполномоченный орган направляет мотивированный отказ в заключении договора.</w:t>
      </w:r>
    </w:p>
    <w:bookmarkEnd w:id="203"/>
    <w:bookmarkStart w:name="z210" w:id="204"/>
    <w:p>
      <w:pPr>
        <w:spacing w:after="0"/>
        <w:ind w:left="0"/>
        <w:jc w:val="both"/>
      </w:pPr>
      <w:r>
        <w:rPr>
          <w:rFonts w:ascii="Times New Roman"/>
          <w:b w:val="false"/>
          <w:i w:val="false"/>
          <w:color w:val="000000"/>
          <w:sz w:val="28"/>
        </w:rPr>
        <w:t>
      76. Договор субсидирования в рамках облигационного финансирования между эмитентом и уполномоченным органом заключается в течение 5 (пяти) рабочих дней со дня принятия решения уполномоченным органом о заключении Договора субсидирования в рамках облигационного финансирования</w:t>
      </w:r>
    </w:p>
    <w:bookmarkEnd w:id="204"/>
    <w:bookmarkStart w:name="z211" w:id="205"/>
    <w:p>
      <w:pPr>
        <w:spacing w:after="0"/>
        <w:ind w:left="0"/>
        <w:jc w:val="both"/>
      </w:pPr>
      <w:r>
        <w:rPr>
          <w:rFonts w:ascii="Times New Roman"/>
          <w:b w:val="false"/>
          <w:i w:val="false"/>
          <w:color w:val="000000"/>
          <w:sz w:val="28"/>
        </w:rPr>
        <w:t>
      77. Договор субсидирования в рамках облигационного финансирования заключается на срок равный периоду обращения облигаций, выпущенных в соответствии с настоящими Правилами.</w:t>
      </w:r>
    </w:p>
    <w:bookmarkEnd w:id="205"/>
    <w:bookmarkStart w:name="z212" w:id="206"/>
    <w:p>
      <w:pPr>
        <w:spacing w:after="0"/>
        <w:ind w:left="0"/>
        <w:jc w:val="both"/>
      </w:pPr>
      <w:r>
        <w:rPr>
          <w:rFonts w:ascii="Times New Roman"/>
          <w:b w:val="false"/>
          <w:i w:val="false"/>
          <w:color w:val="000000"/>
          <w:sz w:val="28"/>
        </w:rPr>
        <w:t>
      78. Уполномоченный орган в течение 3 (трех) рабочих дней со дня получения заявки на субсидирование:</w:t>
      </w:r>
    </w:p>
    <w:bookmarkEnd w:id="206"/>
    <w:bookmarkStart w:name="z213" w:id="207"/>
    <w:p>
      <w:pPr>
        <w:spacing w:after="0"/>
        <w:ind w:left="0"/>
        <w:jc w:val="both"/>
      </w:pPr>
      <w:r>
        <w:rPr>
          <w:rFonts w:ascii="Times New Roman"/>
          <w:b w:val="false"/>
          <w:i w:val="false"/>
          <w:color w:val="000000"/>
          <w:sz w:val="28"/>
        </w:rPr>
        <w:t>
      1) осуществляет регистрацию заявки на субсидирование;</w:t>
      </w:r>
    </w:p>
    <w:bookmarkEnd w:id="207"/>
    <w:bookmarkStart w:name="z214" w:id="208"/>
    <w:p>
      <w:pPr>
        <w:spacing w:after="0"/>
        <w:ind w:left="0"/>
        <w:jc w:val="both"/>
      </w:pPr>
      <w:r>
        <w:rPr>
          <w:rFonts w:ascii="Times New Roman"/>
          <w:b w:val="false"/>
          <w:i w:val="false"/>
          <w:color w:val="000000"/>
          <w:sz w:val="28"/>
        </w:rPr>
        <w:t>
      2) осуществляет проверку соответствия суммы заявки на субсидирование, сумме, указанной в Договоре субсидирования в рамках облигационного финансирования;</w:t>
      </w:r>
    </w:p>
    <w:bookmarkEnd w:id="208"/>
    <w:bookmarkStart w:name="z215" w:id="209"/>
    <w:p>
      <w:pPr>
        <w:spacing w:after="0"/>
        <w:ind w:left="0"/>
        <w:jc w:val="both"/>
      </w:pPr>
      <w:r>
        <w:rPr>
          <w:rFonts w:ascii="Times New Roman"/>
          <w:b w:val="false"/>
          <w:i w:val="false"/>
          <w:color w:val="000000"/>
          <w:sz w:val="28"/>
        </w:rPr>
        <w:t>
      3) при соответствии суммы заявки на субсидирование заключенному договору, осуществляет выплату субсидий эмитенту;</w:t>
      </w:r>
    </w:p>
    <w:bookmarkEnd w:id="209"/>
    <w:bookmarkStart w:name="z216" w:id="210"/>
    <w:p>
      <w:pPr>
        <w:spacing w:after="0"/>
        <w:ind w:left="0"/>
        <w:jc w:val="both"/>
      </w:pPr>
      <w:r>
        <w:rPr>
          <w:rFonts w:ascii="Times New Roman"/>
          <w:b w:val="false"/>
          <w:i w:val="false"/>
          <w:color w:val="000000"/>
          <w:sz w:val="28"/>
        </w:rPr>
        <w:t>
      4) при несоответствии суммы заявки на субсидирование заключенному договору, письменно уведомляет эмитента о выявленных несоответствиях и необходимости их устранения.</w:t>
      </w:r>
    </w:p>
    <w:bookmarkEnd w:id="210"/>
    <w:bookmarkStart w:name="z217" w:id="211"/>
    <w:p>
      <w:pPr>
        <w:spacing w:after="0"/>
        <w:ind w:left="0"/>
        <w:jc w:val="both"/>
      </w:pPr>
      <w:r>
        <w:rPr>
          <w:rFonts w:ascii="Times New Roman"/>
          <w:b w:val="false"/>
          <w:i w:val="false"/>
          <w:color w:val="000000"/>
          <w:sz w:val="28"/>
        </w:rPr>
        <w:t>
      79. При получении уведомления о выявленных несоответствиях от уполномоченного органа, эмитент в течение 5 (пяти) рабочих дней устраняет их и повторно направляет заявку на субсидирование в уполномоченный орган для рассмотрения, в порядке определенными пунктами 72 и 73 настоящих Правил.</w:t>
      </w:r>
    </w:p>
    <w:bookmarkEnd w:id="211"/>
    <w:bookmarkStart w:name="z218" w:id="212"/>
    <w:p>
      <w:pPr>
        <w:spacing w:after="0"/>
        <w:ind w:left="0"/>
        <w:jc w:val="both"/>
      </w:pPr>
      <w:r>
        <w:rPr>
          <w:rFonts w:ascii="Times New Roman"/>
          <w:b w:val="false"/>
          <w:i w:val="false"/>
          <w:color w:val="000000"/>
          <w:sz w:val="28"/>
        </w:rPr>
        <w:t>
      80. Уполномоченный орган перечисляет на контрольный счет наличности эмитента субсидии в соответствии с графиком платежей за соответствующий финансовый год.</w:t>
      </w:r>
    </w:p>
    <w:bookmarkEnd w:id="212"/>
    <w:bookmarkStart w:name="z219" w:id="213"/>
    <w:p>
      <w:pPr>
        <w:spacing w:after="0"/>
        <w:ind w:left="0"/>
        <w:jc w:val="both"/>
      </w:pPr>
      <w:r>
        <w:rPr>
          <w:rFonts w:ascii="Times New Roman"/>
          <w:b w:val="false"/>
          <w:i w:val="false"/>
          <w:color w:val="000000"/>
          <w:sz w:val="28"/>
        </w:rPr>
        <w:t>
      81. В случае оплаты эмитентом купонного вознаграждения по облигациям за счет средств местного бюджета, уполномоченный орган возмещает эмитенту ранее оплаченную часть купонного вознаграждения по облигациям путем перечисления суммы субсидии на счет эмитента.</w:t>
      </w:r>
    </w:p>
    <w:bookmarkEnd w:id="213"/>
    <w:bookmarkStart w:name="z220" w:id="214"/>
    <w:p>
      <w:pPr>
        <w:spacing w:after="0"/>
        <w:ind w:left="0"/>
        <w:jc w:val="both"/>
      </w:pPr>
      <w:r>
        <w:rPr>
          <w:rFonts w:ascii="Times New Roman"/>
          <w:b w:val="false"/>
          <w:i w:val="false"/>
          <w:color w:val="000000"/>
          <w:sz w:val="28"/>
        </w:rPr>
        <w:t>
      82. Выплата вознаграждения по государственным ценным бумагам, выпускаемым эмитентом для обращения на внутреннем рынке в целях реализации Национального проекта, осуществляется по облигационным займам до 5 (пяти) лет – 2 (два) раза в год, по облигационным займам свыше 5 (пяти) лет – 1 (один) раз в год.</w:t>
      </w:r>
    </w:p>
    <w:bookmarkEnd w:id="214"/>
    <w:bookmarkStart w:name="z221" w:id="215"/>
    <w:p>
      <w:pPr>
        <w:spacing w:after="0"/>
        <w:ind w:left="0"/>
        <w:jc w:val="both"/>
      </w:pPr>
      <w:r>
        <w:rPr>
          <w:rFonts w:ascii="Times New Roman"/>
          <w:b w:val="false"/>
          <w:i w:val="false"/>
          <w:color w:val="000000"/>
          <w:sz w:val="28"/>
        </w:rPr>
        <w:t>
      83. Субсидирование предусмотрено по размещенному выпуску (выпускам) облигаций.</w:t>
      </w:r>
    </w:p>
    <w:bookmarkEnd w:id="215"/>
    <w:bookmarkStart w:name="z222" w:id="216"/>
    <w:p>
      <w:pPr>
        <w:spacing w:after="0"/>
        <w:ind w:left="0"/>
        <w:jc w:val="both"/>
      </w:pPr>
      <w:r>
        <w:rPr>
          <w:rFonts w:ascii="Times New Roman"/>
          <w:b w:val="false"/>
          <w:i w:val="false"/>
          <w:color w:val="000000"/>
          <w:sz w:val="28"/>
        </w:rPr>
        <w:t>
      84. Субсидирование по облигациям осуществляется на следующих условиях:</w:t>
      </w:r>
    </w:p>
    <w:bookmarkEnd w:id="216"/>
    <w:bookmarkStart w:name="z223" w:id="217"/>
    <w:p>
      <w:pPr>
        <w:spacing w:after="0"/>
        <w:ind w:left="0"/>
        <w:jc w:val="both"/>
      </w:pPr>
      <w:r>
        <w:rPr>
          <w:rFonts w:ascii="Times New Roman"/>
          <w:b w:val="false"/>
          <w:i w:val="false"/>
          <w:color w:val="000000"/>
          <w:sz w:val="28"/>
        </w:rPr>
        <w:t xml:space="preserve">
      1) целевое использование средств, привлеченных за счет выпуска облигаций – в соответствии с Правилами выпуска ценных бумаг для обращения на внутреннем рынке местным исполнительным органом области, города республиканского значения, столицы,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мая 2025 года № 271 (зарегистрирован в Реестре государственной регистрации нормативных правовых актов за № 36181) и (или) по поручениям Правительства Республики Казахстан";</w:t>
      </w:r>
    </w:p>
    <w:bookmarkEnd w:id="217"/>
    <w:bookmarkStart w:name="z224" w:id="218"/>
    <w:p>
      <w:pPr>
        <w:spacing w:after="0"/>
        <w:ind w:left="0"/>
        <w:jc w:val="both"/>
      </w:pPr>
      <w:r>
        <w:rPr>
          <w:rFonts w:ascii="Times New Roman"/>
          <w:b w:val="false"/>
          <w:i w:val="false"/>
          <w:color w:val="000000"/>
          <w:sz w:val="28"/>
        </w:rPr>
        <w:t>
      2) осуществление нескольких выпусков облигаций в рамках определенного общего объема выпуска с соблюдением установленного лимита долга местного исполнительного органа;</w:t>
      </w:r>
    </w:p>
    <w:bookmarkEnd w:id="218"/>
    <w:bookmarkStart w:name="z225" w:id="219"/>
    <w:p>
      <w:pPr>
        <w:spacing w:after="0"/>
        <w:ind w:left="0"/>
        <w:jc w:val="both"/>
      </w:pPr>
      <w:r>
        <w:rPr>
          <w:rFonts w:ascii="Times New Roman"/>
          <w:b w:val="false"/>
          <w:i w:val="false"/>
          <w:color w:val="000000"/>
          <w:sz w:val="28"/>
        </w:rPr>
        <w:t>
      3) срок обращения облигации – не более 5 (пяти) лет, не более 10 (десяти) лет и не более 15 (пятнадцати) лет;</w:t>
      </w:r>
    </w:p>
    <w:bookmarkEnd w:id="219"/>
    <w:bookmarkStart w:name="z226" w:id="220"/>
    <w:p>
      <w:pPr>
        <w:spacing w:after="0"/>
        <w:ind w:left="0"/>
        <w:jc w:val="both"/>
      </w:pPr>
      <w:r>
        <w:rPr>
          <w:rFonts w:ascii="Times New Roman"/>
          <w:b w:val="false"/>
          <w:i w:val="false"/>
          <w:color w:val="000000"/>
          <w:sz w:val="28"/>
        </w:rPr>
        <w:t>
      4) ставка купонного вознаграждения по облигациям – определяется в порядке, установленном законодательством Республики Казахстан;</w:t>
      </w:r>
    </w:p>
    <w:bookmarkEnd w:id="220"/>
    <w:bookmarkStart w:name="z227" w:id="221"/>
    <w:p>
      <w:pPr>
        <w:spacing w:after="0"/>
        <w:ind w:left="0"/>
        <w:jc w:val="both"/>
      </w:pPr>
      <w:r>
        <w:rPr>
          <w:rFonts w:ascii="Times New Roman"/>
          <w:b w:val="false"/>
          <w:i w:val="false"/>
          <w:color w:val="000000"/>
          <w:sz w:val="28"/>
        </w:rPr>
        <w:t>
      5) допускается установление плавающей ставки купонного вознаграждения.</w:t>
      </w:r>
    </w:p>
    <w:bookmarkEnd w:id="221"/>
    <w:bookmarkStart w:name="z228" w:id="222"/>
    <w:p>
      <w:pPr>
        <w:spacing w:after="0"/>
        <w:ind w:left="0"/>
        <w:jc w:val="both"/>
      </w:pPr>
      <w:r>
        <w:rPr>
          <w:rFonts w:ascii="Times New Roman"/>
          <w:b w:val="false"/>
          <w:i w:val="false"/>
          <w:color w:val="000000"/>
          <w:sz w:val="28"/>
        </w:rPr>
        <w:t>
      85. В случае соответствия размещенного выпуска (выпусков) облигаций условиям, определенным настоящими Правилами, ставка купонного вознаграждения оплачивается эмитентом за счет средств, полученных от заемщика, а разница субсидируется за счет республиканского и (или) местного бюджета.</w:t>
      </w:r>
    </w:p>
    <w:bookmarkEnd w:id="222"/>
    <w:bookmarkStart w:name="z229" w:id="223"/>
    <w:p>
      <w:pPr>
        <w:spacing w:after="0"/>
        <w:ind w:left="0"/>
        <w:jc w:val="both"/>
      </w:pPr>
      <w:r>
        <w:rPr>
          <w:rFonts w:ascii="Times New Roman"/>
          <w:b w:val="false"/>
          <w:i w:val="false"/>
          <w:color w:val="000000"/>
          <w:sz w:val="28"/>
        </w:rPr>
        <w:t>
      86. В случае соответствия размещенного выпуска (выпусков) облигаций условиям, определенным настоящими Правилами в целях реализации Национального проекта, ставка купонного вознаграждения в размере до 10 (десяти) процентов годовых оплачивается эмитентом за счет средств заемщика, а разница между фактической ставкой купонного вознаграждения и 10 (десяти) процентов годовых субсидируется за счет республиканского и (или) местного бюджета.</w:t>
      </w:r>
    </w:p>
    <w:bookmarkEnd w:id="223"/>
    <w:bookmarkStart w:name="z230" w:id="224"/>
    <w:p>
      <w:pPr>
        <w:spacing w:after="0"/>
        <w:ind w:left="0"/>
        <w:jc w:val="both"/>
      </w:pPr>
      <w:r>
        <w:rPr>
          <w:rFonts w:ascii="Times New Roman"/>
          <w:b w:val="false"/>
          <w:i w:val="false"/>
          <w:color w:val="000000"/>
          <w:sz w:val="28"/>
        </w:rPr>
        <w:t>
      87. При этом максимальный уровень процентной ставки по займам устанавливается в пределах (действующий на момент выдачи займа) базовой ставки Национального Банка Республики Казахстан с добавлением не более 4 (четырех) процентов.</w:t>
      </w:r>
    </w:p>
    <w:bookmarkEnd w:id="224"/>
    <w:bookmarkStart w:name="z231" w:id="225"/>
    <w:p>
      <w:pPr>
        <w:spacing w:after="0"/>
        <w:ind w:left="0"/>
        <w:jc w:val="both"/>
      </w:pPr>
      <w:r>
        <w:rPr>
          <w:rFonts w:ascii="Times New Roman"/>
          <w:b w:val="false"/>
          <w:i w:val="false"/>
          <w:color w:val="000000"/>
          <w:sz w:val="28"/>
        </w:rPr>
        <w:t>
      88. Эмитент ежеквартально информирует уполномоченный орган об освоении сумм субсидии по Договорам субсидирования в рамках облигационного финансирования займам.</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а также по государственным</w:t>
            </w:r>
            <w:r>
              <w:br/>
            </w:r>
            <w:r>
              <w:rPr>
                <w:rFonts w:ascii="Times New Roman"/>
                <w:b w:val="false"/>
                <w:i w:val="false"/>
                <w:color w:val="000000"/>
                <w:sz w:val="20"/>
              </w:rPr>
              <w:t>ценным 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234" w:id="226"/>
    <w:p>
      <w:pPr>
        <w:spacing w:after="0"/>
        <w:ind w:left="0"/>
        <w:jc w:val="left"/>
      </w:pPr>
      <w:r>
        <w:rPr>
          <w:rFonts w:ascii="Times New Roman"/>
          <w:b/>
          <w:i w:val="false"/>
          <w:color w:val="000000"/>
        </w:rPr>
        <w:t xml:space="preserve"> Типовой договор субсидирования ставки вознаграждения по займам,</w:t>
      </w:r>
      <w:r>
        <w:br/>
      </w:r>
      <w:r>
        <w:rPr>
          <w:rFonts w:ascii="Times New Roman"/>
          <w:b/>
          <w:i w:val="false"/>
          <w:color w:val="000000"/>
        </w:rPr>
        <w:t>получаемым субъектами естественных монополий по проектам, реализуемым в рамках</w:t>
      </w:r>
      <w:r>
        <w:br/>
      </w:r>
      <w:r>
        <w:rPr>
          <w:rFonts w:ascii="Times New Roman"/>
          <w:b/>
          <w:i w:val="false"/>
          <w:color w:val="000000"/>
        </w:rPr>
        <w:t>национального проекта по модернизации энергетического и коммунального секторов № __</w:t>
      </w:r>
    </w:p>
    <w:bookmarkEnd w:id="226"/>
    <w:bookmarkStart w:name="z235" w:id="227"/>
    <w:p>
      <w:pPr>
        <w:spacing w:after="0"/>
        <w:ind w:left="0"/>
        <w:jc w:val="both"/>
      </w:pPr>
      <w:r>
        <w:rPr>
          <w:rFonts w:ascii="Times New Roman"/>
          <w:b w:val="false"/>
          <w:i w:val="false"/>
          <w:color w:val="000000"/>
          <w:sz w:val="28"/>
        </w:rPr>
        <w:t>
      г.____________ "____" __________ 20__г.</w:t>
      </w:r>
    </w:p>
    <w:bookmarkEnd w:id="227"/>
    <w:p>
      <w:pPr>
        <w:spacing w:after="0"/>
        <w:ind w:left="0"/>
        <w:jc w:val="both"/>
      </w:pPr>
      <w:bookmarkStart w:name="z236" w:id="228"/>
      <w:r>
        <w:rPr>
          <w:rFonts w:ascii="Times New Roman"/>
          <w:b w:val="false"/>
          <w:i w:val="false"/>
          <w:color w:val="000000"/>
          <w:sz w:val="28"/>
        </w:rPr>
        <w:t>
      Акционерное общество "Казахстанская Жилищная Компания"</w:t>
      </w:r>
    </w:p>
    <w:bookmarkEnd w:id="228"/>
    <w:p>
      <w:pPr>
        <w:spacing w:after="0"/>
        <w:ind w:left="0"/>
        <w:jc w:val="both"/>
      </w:pPr>
      <w:r>
        <w:rPr>
          <w:rFonts w:ascii="Times New Roman"/>
          <w:b w:val="false"/>
          <w:i w:val="false"/>
          <w:color w:val="000000"/>
          <w:sz w:val="28"/>
        </w:rPr>
        <w:t>в лице ____________________________, действующего на основании ______________,</w:t>
      </w:r>
    </w:p>
    <w:p>
      <w:pPr>
        <w:spacing w:after="0"/>
        <w:ind w:left="0"/>
        <w:jc w:val="both"/>
      </w:pPr>
      <w:r>
        <w:rPr>
          <w:rFonts w:ascii="Times New Roman"/>
          <w:b w:val="false"/>
          <w:i w:val="false"/>
          <w:color w:val="000000"/>
          <w:sz w:val="28"/>
        </w:rPr>
        <w:t>именуемое в дальнейшем "Финансовый агент", с одной стороны,</w:t>
      </w:r>
    </w:p>
    <w:p>
      <w:pPr>
        <w:spacing w:after="0"/>
        <w:ind w:left="0"/>
        <w:jc w:val="both"/>
      </w:pPr>
      <w:r>
        <w:rPr>
          <w:rFonts w:ascii="Times New Roman"/>
          <w:b w:val="false"/>
          <w:i w:val="false"/>
          <w:color w:val="000000"/>
          <w:sz w:val="28"/>
        </w:rPr>
        <w:t>и "____________________" в лице ____________________, действующего</w:t>
      </w:r>
    </w:p>
    <w:p>
      <w:pPr>
        <w:spacing w:after="0"/>
        <w:ind w:left="0"/>
        <w:jc w:val="both"/>
      </w:pPr>
      <w:r>
        <w:rPr>
          <w:rFonts w:ascii="Times New Roman"/>
          <w:b w:val="false"/>
          <w:i w:val="false"/>
          <w:color w:val="000000"/>
          <w:sz w:val="28"/>
        </w:rPr>
        <w:t>на основании _____________, именуемое в дальнейшем "Банк и (или) МФО и (или)</w:t>
      </w:r>
    </w:p>
    <w:p>
      <w:pPr>
        <w:spacing w:after="0"/>
        <w:ind w:left="0"/>
        <w:jc w:val="both"/>
      </w:pPr>
      <w:r>
        <w:rPr>
          <w:rFonts w:ascii="Times New Roman"/>
          <w:b w:val="false"/>
          <w:i w:val="false"/>
          <w:color w:val="000000"/>
          <w:sz w:val="28"/>
        </w:rPr>
        <w:t>АО "БРК"", с другой стороны, и ______________ в лице ______________,</w:t>
      </w:r>
    </w:p>
    <w:p>
      <w:pPr>
        <w:spacing w:after="0"/>
        <w:ind w:left="0"/>
        <w:jc w:val="both"/>
      </w:pPr>
      <w:r>
        <w:rPr>
          <w:rFonts w:ascii="Times New Roman"/>
          <w:b w:val="false"/>
          <w:i w:val="false"/>
          <w:color w:val="000000"/>
          <w:sz w:val="28"/>
        </w:rPr>
        <w:t>действующего на основании ___________________, именуемый в дальнейшем</w:t>
      </w:r>
    </w:p>
    <w:p>
      <w:pPr>
        <w:spacing w:after="0"/>
        <w:ind w:left="0"/>
        <w:jc w:val="both"/>
      </w:pPr>
      <w:r>
        <w:rPr>
          <w:rFonts w:ascii="Times New Roman"/>
          <w:b w:val="false"/>
          <w:i w:val="false"/>
          <w:color w:val="000000"/>
          <w:sz w:val="28"/>
        </w:rPr>
        <w:t>"Получатель", совместно именуемые "Стороны", а по отдельности "Сторона" либо</w:t>
      </w:r>
    </w:p>
    <w:p>
      <w:pPr>
        <w:spacing w:after="0"/>
        <w:ind w:left="0"/>
        <w:jc w:val="both"/>
      </w:pPr>
      <w:r>
        <w:rPr>
          <w:rFonts w:ascii="Times New Roman"/>
          <w:b w:val="false"/>
          <w:i w:val="false"/>
          <w:color w:val="000000"/>
          <w:sz w:val="28"/>
        </w:rPr>
        <w:t>как указано выше, заключили настоящий Договор субсидирования в соответствии с:</w:t>
      </w:r>
    </w:p>
    <w:p>
      <w:pPr>
        <w:spacing w:after="0"/>
        <w:ind w:left="0"/>
        <w:jc w:val="both"/>
      </w:pPr>
      <w:r>
        <w:rPr>
          <w:rFonts w:ascii="Times New Roman"/>
          <w:b w:val="false"/>
          <w:i w:val="false"/>
          <w:color w:val="000000"/>
          <w:sz w:val="28"/>
        </w:rPr>
        <w:t>Национальным проектом "Модернизация энергетического и коммунального</w:t>
      </w:r>
    </w:p>
    <w:p>
      <w:pPr>
        <w:spacing w:after="0"/>
        <w:ind w:left="0"/>
        <w:jc w:val="both"/>
      </w:pPr>
      <w:r>
        <w:rPr>
          <w:rFonts w:ascii="Times New Roman"/>
          <w:b w:val="false"/>
          <w:i w:val="false"/>
          <w:color w:val="000000"/>
          <w:sz w:val="28"/>
        </w:rPr>
        <w:t xml:space="preserve">секторов",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25 декабря 2024 года № 1102 (далее – Национальный проект); Правилами</w:t>
      </w:r>
    </w:p>
    <w:p>
      <w:pPr>
        <w:spacing w:after="0"/>
        <w:ind w:left="0"/>
        <w:jc w:val="both"/>
      </w:pPr>
      <w:r>
        <w:rPr>
          <w:rFonts w:ascii="Times New Roman"/>
          <w:b w:val="false"/>
          <w:i w:val="false"/>
          <w:color w:val="000000"/>
          <w:sz w:val="28"/>
        </w:rPr>
        <w:t>субсидирования ставки вознаграждения по займам, получаемым субъектами</w:t>
      </w:r>
    </w:p>
    <w:p>
      <w:pPr>
        <w:spacing w:after="0"/>
        <w:ind w:left="0"/>
        <w:jc w:val="both"/>
      </w:pPr>
      <w:r>
        <w:rPr>
          <w:rFonts w:ascii="Times New Roman"/>
          <w:b w:val="false"/>
          <w:i w:val="false"/>
          <w:color w:val="000000"/>
          <w:sz w:val="28"/>
        </w:rPr>
        <w:t>естественных монополий, а также по государственным ценным бумагам,</w:t>
      </w:r>
    </w:p>
    <w:p>
      <w:pPr>
        <w:spacing w:after="0"/>
        <w:ind w:left="0"/>
        <w:jc w:val="both"/>
      </w:pPr>
      <w:r>
        <w:rPr>
          <w:rFonts w:ascii="Times New Roman"/>
          <w:b w:val="false"/>
          <w:i w:val="false"/>
          <w:color w:val="000000"/>
          <w:sz w:val="28"/>
        </w:rPr>
        <w:t>выпускаемым местными исполнительными органами, по проектам, реализуемым</w:t>
      </w:r>
    </w:p>
    <w:p>
      <w:pPr>
        <w:spacing w:after="0"/>
        <w:ind w:left="0"/>
        <w:jc w:val="both"/>
      </w:pPr>
      <w:r>
        <w:rPr>
          <w:rFonts w:ascii="Times New Roman"/>
          <w:b w:val="false"/>
          <w:i w:val="false"/>
          <w:color w:val="000000"/>
          <w:sz w:val="28"/>
        </w:rPr>
        <w:t>в рамках национального проекта по модернизации энергетического и коммунального</w:t>
      </w:r>
    </w:p>
    <w:p>
      <w:pPr>
        <w:spacing w:after="0"/>
        <w:ind w:left="0"/>
        <w:jc w:val="both"/>
      </w:pPr>
      <w:r>
        <w:rPr>
          <w:rFonts w:ascii="Times New Roman"/>
          <w:b w:val="false"/>
          <w:i w:val="false"/>
          <w:color w:val="000000"/>
          <w:sz w:val="28"/>
        </w:rPr>
        <w:t>секторов (далее – Правила); протоколом № ____ от ___________ 20___ года заседания</w:t>
      </w:r>
    </w:p>
    <w:p>
      <w:pPr>
        <w:spacing w:after="0"/>
        <w:ind w:left="0"/>
        <w:jc w:val="both"/>
      </w:pPr>
      <w:r>
        <w:rPr>
          <w:rFonts w:ascii="Times New Roman"/>
          <w:b w:val="false"/>
          <w:i w:val="false"/>
          <w:color w:val="000000"/>
          <w:sz w:val="28"/>
        </w:rPr>
        <w:t>уполномоченного органа Финансового агента по _______________.</w:t>
      </w:r>
    </w:p>
    <w:bookmarkStart w:name="z237" w:id="229"/>
    <w:p>
      <w:pPr>
        <w:spacing w:after="0"/>
        <w:ind w:left="0"/>
        <w:jc w:val="left"/>
      </w:pPr>
      <w:r>
        <w:rPr>
          <w:rFonts w:ascii="Times New Roman"/>
          <w:b/>
          <w:i w:val="false"/>
          <w:color w:val="000000"/>
        </w:rPr>
        <w:t xml:space="preserve"> Глава 1. Термины и определения</w:t>
      </w:r>
    </w:p>
    <w:bookmarkEnd w:id="229"/>
    <w:bookmarkStart w:name="z238" w:id="230"/>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230"/>
    <w:bookmarkStart w:name="z239" w:id="231"/>
    <w:p>
      <w:pPr>
        <w:spacing w:after="0"/>
        <w:ind w:left="0"/>
        <w:jc w:val="both"/>
      </w:pPr>
      <w:r>
        <w:rPr>
          <w:rFonts w:ascii="Times New Roman"/>
          <w:b w:val="false"/>
          <w:i w:val="false"/>
          <w:color w:val="000000"/>
          <w:sz w:val="28"/>
        </w:rPr>
        <w:t>
      1) проект – проект по модернизации и (или) строительству энергетической и коммунальной инфраструктуры, соответствующий требованиям Национального проекта и Правил;</w:t>
      </w:r>
    </w:p>
    <w:bookmarkEnd w:id="231"/>
    <w:bookmarkStart w:name="z240" w:id="232"/>
    <w:p>
      <w:pPr>
        <w:spacing w:after="0"/>
        <w:ind w:left="0"/>
        <w:jc w:val="both"/>
      </w:pPr>
      <w:r>
        <w:rPr>
          <w:rFonts w:ascii="Times New Roman"/>
          <w:b w:val="false"/>
          <w:i w:val="false"/>
          <w:color w:val="000000"/>
          <w:sz w:val="28"/>
        </w:rPr>
        <w:t>
      2) уполномоченный орган Финансового агента – постоянно действующий коллегиальный орган акционерного общества "Казахстанская Жилищная Компания", осуществляющий свою деятельность в пределах полномочий, предоставленных ему внутренними документами по рассмотрению и принятию решения о возможности/невозможности субсидирования проекта Получателя и приостановлении/ возобновлении/прекращении субсидирования проекта Получателя;</w:t>
      </w:r>
    </w:p>
    <w:bookmarkEnd w:id="232"/>
    <w:bookmarkStart w:name="z241" w:id="233"/>
    <w:p>
      <w:pPr>
        <w:spacing w:after="0"/>
        <w:ind w:left="0"/>
        <w:jc w:val="both"/>
      </w:pPr>
      <w:r>
        <w:rPr>
          <w:rFonts w:ascii="Times New Roman"/>
          <w:b w:val="false"/>
          <w:i w:val="false"/>
          <w:color w:val="000000"/>
          <w:sz w:val="28"/>
        </w:rPr>
        <w:t>
      3) субсидирование – форма государственной финансовой поддержки Получателя, используемая для частичного возмещения расходов, уплачиваемых Получателем Банку и (или) МФО и (или) АО "БРК" в качестве вознаграждения по кредиту для реализации проекта на условиях Национального проекта и Правил;</w:t>
      </w:r>
    </w:p>
    <w:bookmarkEnd w:id="233"/>
    <w:bookmarkStart w:name="z242" w:id="234"/>
    <w:p>
      <w:pPr>
        <w:spacing w:after="0"/>
        <w:ind w:left="0"/>
        <w:jc w:val="both"/>
      </w:pPr>
      <w:r>
        <w:rPr>
          <w:rFonts w:ascii="Times New Roman"/>
          <w:b w:val="false"/>
          <w:i w:val="false"/>
          <w:color w:val="000000"/>
          <w:sz w:val="28"/>
        </w:rPr>
        <w:t>
      4) график платежей – график платежей по погашению основного долга, суммы вознаграждения, в том числе субсидируемой суммы вознаграждения, являющейся неотъемлемой частью договора банковского займа/договора займа и типового договора субсидирования.</w:t>
      </w:r>
    </w:p>
    <w:bookmarkEnd w:id="234"/>
    <w:bookmarkStart w:name="z243" w:id="235"/>
    <w:p>
      <w:pPr>
        <w:spacing w:after="0"/>
        <w:ind w:left="0"/>
        <w:jc w:val="left"/>
      </w:pPr>
      <w:r>
        <w:rPr>
          <w:rFonts w:ascii="Times New Roman"/>
          <w:b/>
          <w:i w:val="false"/>
          <w:color w:val="000000"/>
        </w:rPr>
        <w:t xml:space="preserve"> Глава 2. Предмет Договора</w:t>
      </w:r>
    </w:p>
    <w:bookmarkEnd w:id="235"/>
    <w:bookmarkStart w:name="z244" w:id="236"/>
    <w:p>
      <w:pPr>
        <w:spacing w:after="0"/>
        <w:ind w:left="0"/>
        <w:jc w:val="both"/>
      </w:pPr>
      <w:r>
        <w:rPr>
          <w:rFonts w:ascii="Times New Roman"/>
          <w:b w:val="false"/>
          <w:i w:val="false"/>
          <w:color w:val="000000"/>
          <w:sz w:val="28"/>
        </w:rPr>
        <w:t>
      2. По условиям настоящего Договора Финансовый агент осуществляет в соответствии с Правилами за счет средств республиканского бюджета периодические выплаты субсидий для возмещения ставки вознаграждения по кредиту Получателя, выданному ______________ (наименование финансовой организации) на следующих условиях:</w:t>
      </w:r>
    </w:p>
    <w:bookmarkEnd w:id="236"/>
    <w:bookmarkStart w:name="z245" w:id="237"/>
    <w:p>
      <w:pPr>
        <w:spacing w:after="0"/>
        <w:ind w:left="0"/>
        <w:jc w:val="both"/>
      </w:pPr>
      <w:r>
        <w:rPr>
          <w:rFonts w:ascii="Times New Roman"/>
          <w:b w:val="false"/>
          <w:i w:val="false"/>
          <w:color w:val="000000"/>
          <w:sz w:val="28"/>
        </w:rPr>
        <w:t>
      Договор банковского займа № ____ от ______________ г.</w:t>
      </w:r>
    </w:p>
    <w:bookmarkEnd w:id="237"/>
    <w:bookmarkStart w:name="z246" w:id="238"/>
    <w:p>
      <w:pPr>
        <w:spacing w:after="0"/>
        <w:ind w:left="0"/>
        <w:jc w:val="both"/>
      </w:pPr>
      <w:r>
        <w:rPr>
          <w:rFonts w:ascii="Times New Roman"/>
          <w:b w:val="false"/>
          <w:i w:val="false"/>
          <w:color w:val="000000"/>
          <w:sz w:val="28"/>
        </w:rPr>
        <w:t>
      Целевое назначение;</w:t>
      </w:r>
    </w:p>
    <w:bookmarkEnd w:id="238"/>
    <w:bookmarkStart w:name="z247" w:id="239"/>
    <w:p>
      <w:pPr>
        <w:spacing w:after="0"/>
        <w:ind w:left="0"/>
        <w:jc w:val="both"/>
      </w:pPr>
      <w:r>
        <w:rPr>
          <w:rFonts w:ascii="Times New Roman"/>
          <w:b w:val="false"/>
          <w:i w:val="false"/>
          <w:color w:val="000000"/>
          <w:sz w:val="28"/>
        </w:rPr>
        <w:t>
      Сумма кредита на дату заключения настоящего Договора;</w:t>
      </w:r>
    </w:p>
    <w:bookmarkEnd w:id="239"/>
    <w:bookmarkStart w:name="z248" w:id="240"/>
    <w:p>
      <w:pPr>
        <w:spacing w:after="0"/>
        <w:ind w:left="0"/>
        <w:jc w:val="both"/>
      </w:pPr>
      <w:r>
        <w:rPr>
          <w:rFonts w:ascii="Times New Roman"/>
          <w:b w:val="false"/>
          <w:i w:val="false"/>
          <w:color w:val="000000"/>
          <w:sz w:val="28"/>
        </w:rPr>
        <w:t>
      Валюта кредита;</w:t>
      </w:r>
    </w:p>
    <w:bookmarkEnd w:id="240"/>
    <w:bookmarkStart w:name="z249" w:id="241"/>
    <w:p>
      <w:pPr>
        <w:spacing w:after="0"/>
        <w:ind w:left="0"/>
        <w:jc w:val="both"/>
      </w:pPr>
      <w:r>
        <w:rPr>
          <w:rFonts w:ascii="Times New Roman"/>
          <w:b w:val="false"/>
          <w:i w:val="false"/>
          <w:color w:val="000000"/>
          <w:sz w:val="28"/>
        </w:rPr>
        <w:t>
      Ставка вознаграждения по кредиту;</w:t>
      </w:r>
    </w:p>
    <w:bookmarkEnd w:id="241"/>
    <w:bookmarkStart w:name="z250" w:id="242"/>
    <w:p>
      <w:pPr>
        <w:spacing w:after="0"/>
        <w:ind w:left="0"/>
        <w:jc w:val="both"/>
      </w:pPr>
      <w:r>
        <w:rPr>
          <w:rFonts w:ascii="Times New Roman"/>
          <w:b w:val="false"/>
          <w:i w:val="false"/>
          <w:color w:val="000000"/>
          <w:sz w:val="28"/>
        </w:rPr>
        <w:t>
      В том числе субсидируемая часть ставки вознаграждения;</w:t>
      </w:r>
    </w:p>
    <w:bookmarkEnd w:id="242"/>
    <w:bookmarkStart w:name="z251" w:id="243"/>
    <w:p>
      <w:pPr>
        <w:spacing w:after="0"/>
        <w:ind w:left="0"/>
        <w:jc w:val="both"/>
      </w:pPr>
      <w:r>
        <w:rPr>
          <w:rFonts w:ascii="Times New Roman"/>
          <w:b w:val="false"/>
          <w:i w:val="false"/>
          <w:color w:val="000000"/>
          <w:sz w:val="28"/>
        </w:rPr>
        <w:t>
      Срок кредита.</w:t>
      </w:r>
    </w:p>
    <w:bookmarkEnd w:id="243"/>
    <w:bookmarkStart w:name="z252" w:id="244"/>
    <w:p>
      <w:pPr>
        <w:spacing w:after="0"/>
        <w:ind w:left="0"/>
        <w:jc w:val="both"/>
      </w:pPr>
      <w:r>
        <w:rPr>
          <w:rFonts w:ascii="Times New Roman"/>
          <w:b w:val="false"/>
          <w:i w:val="false"/>
          <w:color w:val="000000"/>
          <w:sz w:val="28"/>
        </w:rPr>
        <w:t>
      3. Банк и (или) МФО и (или) АО "БРК" для подписания настоящего Договора Финансовым агентом предоставляет копию договора банковского займа/договора займа с приложением графика платежей, заключенного с Получателем.</w:t>
      </w:r>
    </w:p>
    <w:bookmarkEnd w:id="244"/>
    <w:bookmarkStart w:name="z253" w:id="245"/>
    <w:p>
      <w:pPr>
        <w:spacing w:after="0"/>
        <w:ind w:left="0"/>
        <w:jc w:val="both"/>
      </w:pPr>
      <w:r>
        <w:rPr>
          <w:rFonts w:ascii="Times New Roman"/>
          <w:b w:val="false"/>
          <w:i w:val="false"/>
          <w:color w:val="000000"/>
          <w:sz w:val="28"/>
        </w:rPr>
        <w:t>
      4. Оплата Финансовым агентом субсидируемой ставки вознаграждения по кредиту Получателя производится в соответствии с графиком платежей согласно приложению к настоящему Договору.</w:t>
      </w:r>
    </w:p>
    <w:bookmarkEnd w:id="245"/>
    <w:bookmarkStart w:name="z254" w:id="246"/>
    <w:p>
      <w:pPr>
        <w:spacing w:after="0"/>
        <w:ind w:left="0"/>
        <w:jc w:val="both"/>
      </w:pPr>
      <w:r>
        <w:rPr>
          <w:rFonts w:ascii="Times New Roman"/>
          <w:b w:val="false"/>
          <w:i w:val="false"/>
          <w:color w:val="000000"/>
          <w:sz w:val="28"/>
        </w:rPr>
        <w:t>
      5. Финансовый агент после подписания настоящего Договора осуществляет перечисление средств субсидий, при условии получения средств (субсидий) из республиканского бюджета.</w:t>
      </w:r>
    </w:p>
    <w:bookmarkEnd w:id="246"/>
    <w:bookmarkStart w:name="z255" w:id="247"/>
    <w:p>
      <w:pPr>
        <w:spacing w:after="0"/>
        <w:ind w:left="0"/>
        <w:jc w:val="both"/>
      </w:pPr>
      <w:r>
        <w:rPr>
          <w:rFonts w:ascii="Times New Roman"/>
          <w:b w:val="false"/>
          <w:i w:val="false"/>
          <w:color w:val="000000"/>
          <w:sz w:val="28"/>
        </w:rPr>
        <w:t>
      6. Банк и (или) МФО и (или) АО "БРК" осуществляет списаний сумм субсидий с текущего счета Финансового агента при условии полного погашения Получателем суммы основного долга и несубсидируемой ставки вознаграждения в соответствии с графиком платежей согласно Приложению 1 к настоящему Договору.</w:t>
      </w:r>
    </w:p>
    <w:bookmarkEnd w:id="247"/>
    <w:bookmarkStart w:name="z256" w:id="248"/>
    <w:p>
      <w:pPr>
        <w:spacing w:after="0"/>
        <w:ind w:left="0"/>
        <w:jc w:val="both"/>
      </w:pPr>
      <w:r>
        <w:rPr>
          <w:rFonts w:ascii="Times New Roman"/>
          <w:b w:val="false"/>
          <w:i w:val="false"/>
          <w:color w:val="000000"/>
          <w:sz w:val="28"/>
        </w:rPr>
        <w:t>
      7. Начало срока субсидирования начинается с ______, не более чем за 30 (тридцать) календарных дней до даты подписания настоящего Договора Финансовым агентом, но не ранее даты решения уполномоченного органа Финансового агента, и действует по __________.</w:t>
      </w:r>
    </w:p>
    <w:bookmarkEnd w:id="248"/>
    <w:bookmarkStart w:name="z257" w:id="249"/>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агентом на текущий счет, открытый в Банке и (или) МФО и (или) АО "БРК", ежемесячно авансовыми платежами в соответствии графиком платежей согласно приложению к настоящему Договору.</w:t>
      </w:r>
    </w:p>
    <w:bookmarkEnd w:id="249"/>
    <w:bookmarkStart w:name="z258" w:id="250"/>
    <w:p>
      <w:pPr>
        <w:spacing w:after="0"/>
        <w:ind w:left="0"/>
        <w:jc w:val="both"/>
      </w:pPr>
      <w:r>
        <w:rPr>
          <w:rFonts w:ascii="Times New Roman"/>
          <w:b w:val="false"/>
          <w:i w:val="false"/>
          <w:color w:val="000000"/>
          <w:sz w:val="28"/>
        </w:rPr>
        <w:t>
      9.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50"/>
    <w:bookmarkStart w:name="z259" w:id="251"/>
    <w:p>
      <w:pPr>
        <w:spacing w:after="0"/>
        <w:ind w:left="0"/>
        <w:jc w:val="left"/>
      </w:pPr>
      <w:r>
        <w:rPr>
          <w:rFonts w:ascii="Times New Roman"/>
          <w:b/>
          <w:i w:val="false"/>
          <w:color w:val="000000"/>
        </w:rPr>
        <w:t xml:space="preserve"> Глава 3. Права и обязанности Сторон</w:t>
      </w:r>
    </w:p>
    <w:bookmarkEnd w:id="251"/>
    <w:bookmarkStart w:name="z260" w:id="252"/>
    <w:p>
      <w:pPr>
        <w:spacing w:after="0"/>
        <w:ind w:left="0"/>
        <w:jc w:val="both"/>
      </w:pPr>
      <w:r>
        <w:rPr>
          <w:rFonts w:ascii="Times New Roman"/>
          <w:b w:val="false"/>
          <w:i w:val="false"/>
          <w:color w:val="000000"/>
          <w:sz w:val="28"/>
        </w:rPr>
        <w:t>
      10. Финансовый агент обязан:</w:t>
      </w:r>
    </w:p>
    <w:bookmarkEnd w:id="252"/>
    <w:bookmarkStart w:name="z261" w:id="253"/>
    <w:p>
      <w:pPr>
        <w:spacing w:after="0"/>
        <w:ind w:left="0"/>
        <w:jc w:val="both"/>
      </w:pPr>
      <w:r>
        <w:rPr>
          <w:rFonts w:ascii="Times New Roman"/>
          <w:b w:val="false"/>
          <w:i w:val="false"/>
          <w:color w:val="000000"/>
          <w:sz w:val="28"/>
        </w:rPr>
        <w:t>
      1) своевременно (при условии получения средств для субсидирования из республиканского бюджета) пополнить текущий счет, открытый в Банке и (или) МФО и (или) АО "БРК" суммой, достаточной для субсидирования, на условиях настоящего Договора.</w:t>
      </w:r>
    </w:p>
    <w:bookmarkEnd w:id="253"/>
    <w:bookmarkStart w:name="z262" w:id="254"/>
    <w:p>
      <w:pPr>
        <w:spacing w:after="0"/>
        <w:ind w:left="0"/>
        <w:jc w:val="both"/>
      </w:pPr>
      <w:r>
        <w:rPr>
          <w:rFonts w:ascii="Times New Roman"/>
          <w:b w:val="false"/>
          <w:i w:val="false"/>
          <w:color w:val="000000"/>
          <w:sz w:val="28"/>
        </w:rPr>
        <w:t>
      2) осуществить возврат средств субсидий с текущего счета Финансового агента в Банке и (или) МФО и (или) АО "БРК" на операторский счет по прекращенным/ приостановленным к субсидированию кредитам, а также по кредитам, по которым произведено частичное или полное досрочное погашение.</w:t>
      </w:r>
    </w:p>
    <w:bookmarkEnd w:id="254"/>
    <w:bookmarkStart w:name="z263" w:id="255"/>
    <w:p>
      <w:pPr>
        <w:spacing w:after="0"/>
        <w:ind w:left="0"/>
        <w:jc w:val="both"/>
      </w:pPr>
      <w:r>
        <w:rPr>
          <w:rFonts w:ascii="Times New Roman"/>
          <w:b w:val="false"/>
          <w:i w:val="false"/>
          <w:color w:val="000000"/>
          <w:sz w:val="28"/>
        </w:rPr>
        <w:t>
      11. Финансовый агент вправе:</w:t>
      </w:r>
    </w:p>
    <w:bookmarkEnd w:id="255"/>
    <w:bookmarkStart w:name="z264" w:id="256"/>
    <w:p>
      <w:pPr>
        <w:spacing w:after="0"/>
        <w:ind w:left="0"/>
        <w:jc w:val="both"/>
      </w:pPr>
      <w:r>
        <w:rPr>
          <w:rFonts w:ascii="Times New Roman"/>
          <w:b w:val="false"/>
          <w:i w:val="false"/>
          <w:color w:val="000000"/>
          <w:sz w:val="28"/>
        </w:rPr>
        <w:t>
      1) не перечислять субсидии в случае неполучения средств для субсидирования из республиканского бюджета;</w:t>
      </w:r>
    </w:p>
    <w:bookmarkEnd w:id="256"/>
    <w:bookmarkStart w:name="z265" w:id="257"/>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и исполнения условий, предусмотренных Национальным проектом и (или) Правилами. Требовать от Получателя и (или) Банка и (или) МФО и (или) АО "БРК" документы и сведения, подтверждающие целевое использование кредита и исполнение условий Национального проекта и (или) Правил, в том числе информацию, составляющую коммерческую и иную охраняемую законом тайну.</w:t>
      </w:r>
    </w:p>
    <w:bookmarkEnd w:id="257"/>
    <w:bookmarkStart w:name="z266" w:id="258"/>
    <w:p>
      <w:pPr>
        <w:spacing w:after="0"/>
        <w:ind w:left="0"/>
        <w:jc w:val="both"/>
      </w:pPr>
      <w:r>
        <w:rPr>
          <w:rFonts w:ascii="Times New Roman"/>
          <w:b w:val="false"/>
          <w:i w:val="false"/>
          <w:color w:val="000000"/>
          <w:sz w:val="28"/>
        </w:rPr>
        <w:t>
      3) запрашивать и получать от Банка и (или) МФО и (или) АО "БРК" документы и информацию о Получателе, а также о реализации договора банковского займа/договора займа Получателем, участвующего в Национальном проекте;</w:t>
      </w:r>
    </w:p>
    <w:bookmarkEnd w:id="258"/>
    <w:bookmarkStart w:name="z267" w:id="259"/>
    <w:p>
      <w:pPr>
        <w:spacing w:after="0"/>
        <w:ind w:left="0"/>
        <w:jc w:val="both"/>
      </w:pPr>
      <w:r>
        <w:rPr>
          <w:rFonts w:ascii="Times New Roman"/>
          <w:b w:val="false"/>
          <w:i w:val="false"/>
          <w:color w:val="000000"/>
          <w:sz w:val="28"/>
        </w:rPr>
        <w:t>
      4) осуществлять мониторинг целевого использования средств кредита, по которому осуществляется субсидирование, в рамках прав, предусмотренных в договоре банковского займа между Банком и (или) МФО и (или) АО "БРК" и Получателем, не реже 1 (одного) раза в полугодие;</w:t>
      </w:r>
    </w:p>
    <w:bookmarkEnd w:id="259"/>
    <w:bookmarkStart w:name="z268" w:id="260"/>
    <w:p>
      <w:pPr>
        <w:spacing w:after="0"/>
        <w:ind w:left="0"/>
        <w:jc w:val="both"/>
      </w:pPr>
      <w:r>
        <w:rPr>
          <w:rFonts w:ascii="Times New Roman"/>
          <w:b w:val="false"/>
          <w:i w:val="false"/>
          <w:color w:val="000000"/>
          <w:sz w:val="28"/>
        </w:rPr>
        <w:t>
      5) в целях предоставления отчета в уполномоченный орган осуществлять мониторинг реализации Национального проекта в субсидирования ставки вознаграждения по кредитам и запрашивать у Получателя необходимые сведения о результатах его финансово-хозяйственной деятельности, в том числе составляющую коммерческую, банковскую и налоговую тайну в рамках реализации Национального проекта в течение срока действия настоящего Договора;</w:t>
      </w:r>
    </w:p>
    <w:bookmarkEnd w:id="260"/>
    <w:bookmarkStart w:name="z269" w:id="261"/>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Получателем, установленных настоящим Договором, предусмотренных для Сторон, и требовать их своевременного исполнения Получателем;</w:t>
      </w:r>
    </w:p>
    <w:bookmarkEnd w:id="261"/>
    <w:bookmarkStart w:name="z270" w:id="262"/>
    <w:p>
      <w:pPr>
        <w:spacing w:after="0"/>
        <w:ind w:left="0"/>
        <w:jc w:val="both"/>
      </w:pPr>
      <w:r>
        <w:rPr>
          <w:rFonts w:ascii="Times New Roman"/>
          <w:b w:val="false"/>
          <w:i w:val="false"/>
          <w:color w:val="000000"/>
          <w:sz w:val="28"/>
        </w:rPr>
        <w:t>
      7) приостановить субсидирование в случае выявления фактов несоответствия проекта и (или) Получателя условиям Национального проекта, в том числе Правил и (или) решению уполномоченного органа Финансового агента, нецелевого использования кредита, наличия просроченной задолженности по договору банковского займа, а также наложение ареста счетов в случаях, предусмотренных законодательством Республики Казахстан;</w:t>
      </w:r>
    </w:p>
    <w:bookmarkEnd w:id="262"/>
    <w:bookmarkStart w:name="z271" w:id="263"/>
    <w:p>
      <w:pPr>
        <w:spacing w:after="0"/>
        <w:ind w:left="0"/>
        <w:jc w:val="both"/>
      </w:pPr>
      <w:r>
        <w:rPr>
          <w:rFonts w:ascii="Times New Roman"/>
          <w:b w:val="false"/>
          <w:i w:val="false"/>
          <w:color w:val="000000"/>
          <w:sz w:val="28"/>
        </w:rPr>
        <w:t>
      8) прекратить субсидирование Получателя согласно решению уполномоченного органа Финансового агента;</w:t>
      </w:r>
    </w:p>
    <w:bookmarkEnd w:id="263"/>
    <w:bookmarkStart w:name="z272" w:id="264"/>
    <w:p>
      <w:pPr>
        <w:spacing w:after="0"/>
        <w:ind w:left="0"/>
        <w:jc w:val="both"/>
      </w:pPr>
      <w:r>
        <w:rPr>
          <w:rFonts w:ascii="Times New Roman"/>
          <w:b w:val="false"/>
          <w:i w:val="false"/>
          <w:color w:val="000000"/>
          <w:sz w:val="28"/>
        </w:rPr>
        <w:t>
      9) использовать информацию о Получателе, полученную от Получателя и (или) Банка и (или) МФО и (или) АО "БРК" в рамках исполнения настоящего Договора, при проведении рекламной кампании, при размещении информации на официальном сайте Финансового агента, а также передавать ее третьим лицам в порядке, предусмотренным настоящим Договором;</w:t>
      </w:r>
    </w:p>
    <w:bookmarkEnd w:id="264"/>
    <w:bookmarkStart w:name="z273" w:id="265"/>
    <w:p>
      <w:pPr>
        <w:spacing w:after="0"/>
        <w:ind w:left="0"/>
        <w:jc w:val="both"/>
      </w:pPr>
      <w:r>
        <w:rPr>
          <w:rFonts w:ascii="Times New Roman"/>
          <w:b w:val="false"/>
          <w:i w:val="false"/>
          <w:color w:val="000000"/>
          <w:sz w:val="28"/>
        </w:rPr>
        <w:t>
      10) досрочно расторгнуть в одностороннем порядке настоящий Договор в случаях, предусмотренных Правилами в соответствии с гражданским законодательством Республики Казахстан.</w:t>
      </w:r>
    </w:p>
    <w:bookmarkEnd w:id="265"/>
    <w:bookmarkStart w:name="z274" w:id="266"/>
    <w:p>
      <w:pPr>
        <w:spacing w:after="0"/>
        <w:ind w:left="0"/>
        <w:jc w:val="both"/>
      </w:pPr>
      <w:r>
        <w:rPr>
          <w:rFonts w:ascii="Times New Roman"/>
          <w:b w:val="false"/>
          <w:i w:val="false"/>
          <w:color w:val="000000"/>
          <w:sz w:val="28"/>
        </w:rPr>
        <w:t>
      12. Получатель обязан:</w:t>
      </w:r>
    </w:p>
    <w:bookmarkEnd w:id="266"/>
    <w:bookmarkStart w:name="z275" w:id="267"/>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w:t>
      </w:r>
    </w:p>
    <w:bookmarkEnd w:id="267"/>
    <w:bookmarkStart w:name="z276" w:id="268"/>
    <w:p>
      <w:pPr>
        <w:spacing w:after="0"/>
        <w:ind w:left="0"/>
        <w:jc w:val="both"/>
      </w:pPr>
      <w:r>
        <w:rPr>
          <w:rFonts w:ascii="Times New Roman"/>
          <w:b w:val="false"/>
          <w:i w:val="false"/>
          <w:color w:val="000000"/>
          <w:sz w:val="28"/>
        </w:rPr>
        <w:t>
      2) производить выплату вознаграждения Банку и (или) МФО и (или) АО "БРК" несубсидируемой ставки вознаграждения согласно графику платежей в соответствии с договором банковского займа;</w:t>
      </w:r>
    </w:p>
    <w:bookmarkEnd w:id="268"/>
    <w:bookmarkStart w:name="z277" w:id="269"/>
    <w:p>
      <w:pPr>
        <w:spacing w:after="0"/>
        <w:ind w:left="0"/>
        <w:jc w:val="both"/>
      </w:pPr>
      <w:r>
        <w:rPr>
          <w:rFonts w:ascii="Times New Roman"/>
          <w:b w:val="false"/>
          <w:i w:val="false"/>
          <w:color w:val="000000"/>
          <w:sz w:val="28"/>
        </w:rPr>
        <w:t>
      3) предоставить Финансовому агенту право проводить проверки целевого использования кредита, соответствия проекта и (или) Получателя условиям Национального проекта;</w:t>
      </w:r>
    </w:p>
    <w:bookmarkEnd w:id="269"/>
    <w:bookmarkStart w:name="z278" w:id="270"/>
    <w:p>
      <w:pPr>
        <w:spacing w:after="0"/>
        <w:ind w:left="0"/>
        <w:jc w:val="both"/>
      </w:pPr>
      <w:r>
        <w:rPr>
          <w:rFonts w:ascii="Times New Roman"/>
          <w:b w:val="false"/>
          <w:i w:val="false"/>
          <w:color w:val="000000"/>
          <w:sz w:val="28"/>
        </w:rPr>
        <w:t>
      4) предоставлять по письменному запросу Финансового агента документы и информацию, составляющую коммерческую и иную охраняемую законом тайну, в том числе банковскую и налоговую тайну, связанные с исполнением условий Национального проекта, в том числе и Правил, договора банковского займа/договора займа и настоящего Договора в сроки, указанные в письменном запросе Финансового агента.</w:t>
      </w:r>
    </w:p>
    <w:bookmarkEnd w:id="270"/>
    <w:bookmarkStart w:name="z279" w:id="271"/>
    <w:p>
      <w:pPr>
        <w:spacing w:after="0"/>
        <w:ind w:left="0"/>
        <w:jc w:val="both"/>
      </w:pPr>
      <w:r>
        <w:rPr>
          <w:rFonts w:ascii="Times New Roman"/>
          <w:b w:val="false"/>
          <w:i w:val="false"/>
          <w:color w:val="000000"/>
          <w:sz w:val="28"/>
        </w:rPr>
        <w:t>
      Подписанием настоящего Договора Получатель дает свое бесспорное, безусловное и безотзывное согласие на предоставление Банком и (или) МФО и (или) АО "БРК" Финансовому агенту информации, составляющей коммерческую и иную охраняемую законом тайну, в том числе составляющей банковскую и налоговую тайну;</w:t>
      </w:r>
    </w:p>
    <w:bookmarkEnd w:id="271"/>
    <w:bookmarkStart w:name="z280" w:id="272"/>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 за исключением случаев, прямо предусмотренных законодательством Республики Казахстан;</w:t>
      </w:r>
    </w:p>
    <w:bookmarkEnd w:id="272"/>
    <w:bookmarkStart w:name="z281" w:id="273"/>
    <w:p>
      <w:pPr>
        <w:spacing w:after="0"/>
        <w:ind w:left="0"/>
        <w:jc w:val="both"/>
      </w:pPr>
      <w:r>
        <w:rPr>
          <w:rFonts w:ascii="Times New Roman"/>
          <w:b w:val="false"/>
          <w:i w:val="false"/>
          <w:color w:val="000000"/>
          <w:sz w:val="28"/>
        </w:rPr>
        <w:t>
      6) возместить оплаченную сумму субсидированной ставки вознаграждения на операторский счет Финансового агента, при установлении фактов нецелевого использования кредитных средств Получателем и (или) неисполнения условий, предусмотренных Национальным проектом и (или) Правилами, и (или) настоящим Договором, и /или несоответствия проекта Получателя условиям Национального проекта /Правил;</w:t>
      </w:r>
    </w:p>
    <w:bookmarkEnd w:id="273"/>
    <w:bookmarkStart w:name="z282" w:id="274"/>
    <w:p>
      <w:pPr>
        <w:spacing w:after="0"/>
        <w:ind w:left="0"/>
        <w:jc w:val="both"/>
      </w:pPr>
      <w:r>
        <w:rPr>
          <w:rFonts w:ascii="Times New Roman"/>
          <w:b w:val="false"/>
          <w:i w:val="false"/>
          <w:color w:val="000000"/>
          <w:sz w:val="28"/>
        </w:rPr>
        <w:t>
      7) неукоснительно исполнять условия настоящего Договора и нести иные обязанности, предусмотренные Национальным проектом и (или) Правилами;</w:t>
      </w:r>
    </w:p>
    <w:bookmarkEnd w:id="274"/>
    <w:bookmarkStart w:name="z283" w:id="275"/>
    <w:p>
      <w:pPr>
        <w:spacing w:after="0"/>
        <w:ind w:left="0"/>
        <w:jc w:val="both"/>
      </w:pPr>
      <w:r>
        <w:rPr>
          <w:rFonts w:ascii="Times New Roman"/>
          <w:b w:val="false"/>
          <w:i w:val="false"/>
          <w:color w:val="000000"/>
          <w:sz w:val="28"/>
        </w:rPr>
        <w:t>
      8) предоставлять Финансовому агенту ежемесячно до 5 (пятого) числа, следующего за отчетным информацию о реализации проекта.</w:t>
      </w:r>
    </w:p>
    <w:bookmarkEnd w:id="275"/>
    <w:bookmarkStart w:name="z284" w:id="276"/>
    <w:p>
      <w:pPr>
        <w:spacing w:after="0"/>
        <w:ind w:left="0"/>
        <w:jc w:val="both"/>
      </w:pPr>
      <w:r>
        <w:rPr>
          <w:rFonts w:ascii="Times New Roman"/>
          <w:b w:val="false"/>
          <w:i w:val="false"/>
          <w:color w:val="000000"/>
          <w:sz w:val="28"/>
        </w:rPr>
        <w:t>
      13. Получатель вправе требовать от Финансового агента выплаты субсидий Банку и (или) МФО и (или) АО "БРК" субсидируемой ставки вознаграждения по кредиту в случае наличия средств из республиканского бюджета для субсидирования и при условии соблюдения условий настоящего Договора и Национального проекта, в том числе Правил.</w:t>
      </w:r>
    </w:p>
    <w:bookmarkEnd w:id="276"/>
    <w:bookmarkStart w:name="z285" w:id="277"/>
    <w:p>
      <w:pPr>
        <w:spacing w:after="0"/>
        <w:ind w:left="0"/>
        <w:jc w:val="both"/>
      </w:pPr>
      <w:r>
        <w:rPr>
          <w:rFonts w:ascii="Times New Roman"/>
          <w:b w:val="false"/>
          <w:i w:val="false"/>
          <w:color w:val="000000"/>
          <w:sz w:val="28"/>
        </w:rPr>
        <w:t>
      14. Банк и (или) МФО и (или) АО "БРК" обязан:</w:t>
      </w:r>
    </w:p>
    <w:bookmarkEnd w:id="277"/>
    <w:bookmarkStart w:name="z286" w:id="278"/>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 Получателя в течение срока действия настоящего Договора;</w:t>
      </w:r>
    </w:p>
    <w:bookmarkEnd w:id="278"/>
    <w:bookmarkStart w:name="z287" w:id="279"/>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уведомить Финансового агента официальным письмом с разъяснением причин задержки;</w:t>
      </w:r>
    </w:p>
    <w:bookmarkEnd w:id="279"/>
    <w:bookmarkStart w:name="z288" w:id="280"/>
    <w:p>
      <w:pPr>
        <w:spacing w:after="0"/>
        <w:ind w:left="0"/>
        <w:jc w:val="both"/>
      </w:pPr>
      <w:r>
        <w:rPr>
          <w:rFonts w:ascii="Times New Roman"/>
          <w:b w:val="false"/>
          <w:i w:val="false"/>
          <w:color w:val="000000"/>
          <w:sz w:val="28"/>
        </w:rPr>
        <w:t>
      3) не списывать субсидии с текущего счета Финансового агента до полного погашения задолженности Получателем, в том числе третьим лицом суммы основного долга и несубсидируемой ставки вознаграждения по кредиту в следующих случаях:</w:t>
      </w:r>
    </w:p>
    <w:bookmarkEnd w:id="280"/>
    <w:bookmarkStart w:name="z289" w:id="281"/>
    <w:p>
      <w:pPr>
        <w:spacing w:after="0"/>
        <w:ind w:left="0"/>
        <w:jc w:val="both"/>
      </w:pPr>
      <w:r>
        <w:rPr>
          <w:rFonts w:ascii="Times New Roman"/>
          <w:b w:val="false"/>
          <w:i w:val="false"/>
          <w:color w:val="000000"/>
          <w:sz w:val="28"/>
        </w:rPr>
        <w:t>
      неисполнения Получателем обязательств согласно графику платежей, в течение 30 (тридцати) календарных дней;</w:t>
      </w:r>
    </w:p>
    <w:bookmarkEnd w:id="281"/>
    <w:bookmarkStart w:name="z290" w:id="282"/>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согласно графику платежей;</w:t>
      </w:r>
    </w:p>
    <w:bookmarkEnd w:id="282"/>
    <w:bookmarkStart w:name="z291" w:id="283"/>
    <w:p>
      <w:pPr>
        <w:spacing w:after="0"/>
        <w:ind w:left="0"/>
        <w:jc w:val="both"/>
      </w:pPr>
      <w:r>
        <w:rPr>
          <w:rFonts w:ascii="Times New Roman"/>
          <w:b w:val="false"/>
          <w:i w:val="false"/>
          <w:color w:val="000000"/>
          <w:sz w:val="28"/>
        </w:rPr>
        <w:t>
      проведения процедуры по реструктуризации обязательств Получателя;</w:t>
      </w:r>
    </w:p>
    <w:bookmarkEnd w:id="283"/>
    <w:bookmarkStart w:name="z292" w:id="284"/>
    <w:p>
      <w:pPr>
        <w:spacing w:after="0"/>
        <w:ind w:left="0"/>
        <w:jc w:val="both"/>
      </w:pPr>
      <w:r>
        <w:rPr>
          <w:rFonts w:ascii="Times New Roman"/>
          <w:b w:val="false"/>
          <w:i w:val="false"/>
          <w:color w:val="000000"/>
          <w:sz w:val="28"/>
        </w:rPr>
        <w:t>
      ареста денег, находящихся на банковском счете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приостановления расходных операций по счету Получателя.</w:t>
      </w:r>
    </w:p>
    <w:bookmarkEnd w:id="284"/>
    <w:bookmarkStart w:name="z293" w:id="285"/>
    <w:p>
      <w:pPr>
        <w:spacing w:after="0"/>
        <w:ind w:left="0"/>
        <w:jc w:val="both"/>
      </w:pPr>
      <w:r>
        <w:rPr>
          <w:rFonts w:ascii="Times New Roman"/>
          <w:b w:val="false"/>
          <w:i w:val="false"/>
          <w:color w:val="000000"/>
          <w:sz w:val="28"/>
        </w:rPr>
        <w:t>
      При этом Банк и (или) МФО и (или) АО "БРК" обязан в письменной форме уведомить Финансового агента о наступлении указанных случаев в течение 2 (двух) рабочих дней с даты их наступления в случае отсутствия электронного канала обмена информацией с Финансовым агентом;</w:t>
      </w:r>
    </w:p>
    <w:bookmarkEnd w:id="285"/>
    <w:bookmarkStart w:name="z294" w:id="286"/>
    <w:p>
      <w:pPr>
        <w:spacing w:after="0"/>
        <w:ind w:left="0"/>
        <w:jc w:val="both"/>
      </w:pPr>
      <w:r>
        <w:rPr>
          <w:rFonts w:ascii="Times New Roman"/>
          <w:b w:val="false"/>
          <w:i w:val="false"/>
          <w:color w:val="000000"/>
          <w:sz w:val="28"/>
        </w:rPr>
        <w:t>
      4) в течение 7 (семи) рабочих дней с даты частичного/полного досрочного погашения основного долга по кредиту Получателя:</w:t>
      </w:r>
    </w:p>
    <w:bookmarkEnd w:id="286"/>
    <w:bookmarkStart w:name="z295" w:id="287"/>
    <w:p>
      <w:pPr>
        <w:spacing w:after="0"/>
        <w:ind w:left="0"/>
        <w:jc w:val="both"/>
      </w:pPr>
      <w:r>
        <w:rPr>
          <w:rFonts w:ascii="Times New Roman"/>
          <w:b w:val="false"/>
          <w:i w:val="false"/>
          <w:color w:val="000000"/>
          <w:sz w:val="28"/>
        </w:rPr>
        <w:t>
      уведомить Финансового агента о факте частичного/полного досрочного погашения основного долга по кредиту Получателя с последующим предоставлением дополнительного соглашения к настоящему Договору с измененным графиком платежей и копии дополнительного соглашения к договору банковского займа,</w:t>
      </w:r>
    </w:p>
    <w:bookmarkEnd w:id="287"/>
    <w:bookmarkStart w:name="z296" w:id="288"/>
    <w:p>
      <w:pPr>
        <w:spacing w:after="0"/>
        <w:ind w:left="0"/>
        <w:jc w:val="both"/>
      </w:pPr>
      <w:r>
        <w:rPr>
          <w:rFonts w:ascii="Times New Roman"/>
          <w:b w:val="false"/>
          <w:i w:val="false"/>
          <w:color w:val="000000"/>
          <w:sz w:val="28"/>
        </w:rPr>
        <w:t>
      представить Финансовому агенту акт сверки взаиморасчетов.</w:t>
      </w:r>
    </w:p>
    <w:bookmarkEnd w:id="288"/>
    <w:bookmarkStart w:name="z297" w:id="289"/>
    <w:p>
      <w:pPr>
        <w:spacing w:after="0"/>
        <w:ind w:left="0"/>
        <w:jc w:val="both"/>
      </w:pPr>
      <w:r>
        <w:rPr>
          <w:rFonts w:ascii="Times New Roman"/>
          <w:b w:val="false"/>
          <w:i w:val="false"/>
          <w:color w:val="000000"/>
          <w:sz w:val="28"/>
        </w:rPr>
        <w:t>
      При этом Банк и (или) МФО и (или) АО "БРК" в акте сверки указывает суммы и даты фактического списания субсидий, а Финансовый агент указывает суммы и даты перечисления субсидий;</w:t>
      </w:r>
    </w:p>
    <w:bookmarkEnd w:id="289"/>
    <w:bookmarkStart w:name="z298" w:id="290"/>
    <w:p>
      <w:pPr>
        <w:spacing w:after="0"/>
        <w:ind w:left="0"/>
        <w:jc w:val="both"/>
      </w:pPr>
      <w:r>
        <w:rPr>
          <w:rFonts w:ascii="Times New Roman"/>
          <w:b w:val="false"/>
          <w:i w:val="false"/>
          <w:color w:val="000000"/>
          <w:sz w:val="28"/>
        </w:rPr>
        <w:t>
      5) уплачивать Финансовому агенту штрафные санкции в размере 100 (ста) месячных расчетных показателей в случае неуведомления/уведомления по истечении 30 (тридцати) календарных дней со дня наступления случаев, предусмотренных подпунктом 3), за исключением случая ареста денег, находящихся на банковском счете Получателя и подпунктом 4) пункта 14 настоящего Договора;</w:t>
      </w:r>
    </w:p>
    <w:bookmarkEnd w:id="290"/>
    <w:bookmarkStart w:name="z299" w:id="291"/>
    <w:p>
      <w:pPr>
        <w:spacing w:after="0"/>
        <w:ind w:left="0"/>
        <w:jc w:val="both"/>
      </w:pPr>
      <w:r>
        <w:rPr>
          <w:rFonts w:ascii="Times New Roman"/>
          <w:b w:val="false"/>
          <w:i w:val="false"/>
          <w:color w:val="000000"/>
          <w:sz w:val="28"/>
        </w:rPr>
        <w:t>
      6) в случае уплаты Получателем суммы субсидируемой ставки вознаграждения по кредиту самостоятельно, в последующем, при возмещении средств Финансовым агентом, производить списание соответствующей суммы субсидий на основании уведомления Финансового агента и зачислять на текущий счет Получателя;</w:t>
      </w:r>
    </w:p>
    <w:bookmarkEnd w:id="291"/>
    <w:bookmarkStart w:name="z300" w:id="292"/>
    <w:p>
      <w:pPr>
        <w:spacing w:after="0"/>
        <w:ind w:left="0"/>
        <w:jc w:val="both"/>
      </w:pPr>
      <w:r>
        <w:rPr>
          <w:rFonts w:ascii="Times New Roman"/>
          <w:b w:val="false"/>
          <w:i w:val="false"/>
          <w:color w:val="000000"/>
          <w:sz w:val="28"/>
        </w:rPr>
        <w:t>
      7) предоставлять Финансовому агенту ежемесячно до 10 (десятого) числа месяца, следующего за отчетным, отчет о субсидировании по форме согласно приложению 7 к Правилам;</w:t>
      </w:r>
    </w:p>
    <w:bookmarkEnd w:id="292"/>
    <w:bookmarkStart w:name="z301" w:id="293"/>
    <w:p>
      <w:pPr>
        <w:spacing w:after="0"/>
        <w:ind w:left="0"/>
        <w:jc w:val="both"/>
      </w:pPr>
      <w:r>
        <w:rPr>
          <w:rFonts w:ascii="Times New Roman"/>
          <w:b w:val="false"/>
          <w:i w:val="false"/>
          <w:color w:val="000000"/>
          <w:sz w:val="28"/>
        </w:rPr>
        <w:t>
      8) на основании запроса (уведомления) Финансового агента, предоставлять необходимые документы для проведения мониторинга Получателя и (или) его проекта в сроки, указанные в письменном запросе Финансового агента, подписывать мониторинговые отчеты с Финансовым агентом и Получателем не позднее 5 (пяти) рабочих дней с даты представления Финансовым агентом отчета на подпись, либо Банком и (или) МФО и (или) АО "БРК" должны быть предоставлены обоснованные возражения по отчету в письменной форме;</w:t>
      </w:r>
    </w:p>
    <w:bookmarkEnd w:id="293"/>
    <w:bookmarkStart w:name="z302" w:id="294"/>
    <w:p>
      <w:pPr>
        <w:spacing w:after="0"/>
        <w:ind w:left="0"/>
        <w:jc w:val="both"/>
      </w:pPr>
      <w:r>
        <w:rPr>
          <w:rFonts w:ascii="Times New Roman"/>
          <w:b w:val="false"/>
          <w:i w:val="false"/>
          <w:color w:val="000000"/>
          <w:sz w:val="28"/>
        </w:rPr>
        <w:t>
      9) своевременно извещать Финансового агента обо всех обстоятельствах, способных повлиять на выполнение условий настоящего Договора;</w:t>
      </w:r>
    </w:p>
    <w:bookmarkEnd w:id="294"/>
    <w:bookmarkStart w:name="z303" w:id="295"/>
    <w:p>
      <w:pPr>
        <w:spacing w:after="0"/>
        <w:ind w:left="0"/>
        <w:jc w:val="both"/>
      </w:pPr>
      <w:r>
        <w:rPr>
          <w:rFonts w:ascii="Times New Roman"/>
          <w:b w:val="false"/>
          <w:i w:val="false"/>
          <w:color w:val="000000"/>
          <w:sz w:val="28"/>
        </w:rPr>
        <w:t>
      10) в случае неполучения уведомления об адресном перечислении сумм субсидий от Финансового агента, уведомить Получателя о необходимости погашения ставки вознаграждения в полном объеме в разумный срок;</w:t>
      </w:r>
    </w:p>
    <w:bookmarkEnd w:id="295"/>
    <w:bookmarkStart w:name="z304" w:id="296"/>
    <w:p>
      <w:pPr>
        <w:spacing w:after="0"/>
        <w:ind w:left="0"/>
        <w:jc w:val="both"/>
      </w:pPr>
      <w:r>
        <w:rPr>
          <w:rFonts w:ascii="Times New Roman"/>
          <w:b w:val="false"/>
          <w:i w:val="false"/>
          <w:color w:val="000000"/>
          <w:sz w:val="28"/>
        </w:rPr>
        <w:t>
      11) в случае наличия отставаний от утвержденного Получателем плана производства строительно-монтажных работ свыше 3 (трех) месяцев, уведомить Финансового агента в течение 3 (трех) рабочих дней с даты обнаружения Банком и (или) МФО и (или) АО "БРК", которое подтверждается соответствующими документами для проведения работы по приостановлению субсидирования;</w:t>
      </w:r>
    </w:p>
    <w:bookmarkEnd w:id="296"/>
    <w:bookmarkStart w:name="z305" w:id="297"/>
    <w:p>
      <w:pPr>
        <w:spacing w:after="0"/>
        <w:ind w:left="0"/>
        <w:jc w:val="both"/>
      </w:pPr>
      <w:r>
        <w:rPr>
          <w:rFonts w:ascii="Times New Roman"/>
          <w:b w:val="false"/>
          <w:i w:val="false"/>
          <w:color w:val="000000"/>
          <w:sz w:val="28"/>
        </w:rPr>
        <w:t>
      12) принять меры по обеспечению возмещения Получателем оплаченной субсидируемой суммы вознаграждения на операторский счет Финансового агента, в том числе в судебном порядке, при установлении фактов нецелевого использования кредитных средств и (или) несоответствия проекта и (или) Получателя условиям Национального проекта и (или) Правил;</w:t>
      </w:r>
    </w:p>
    <w:bookmarkEnd w:id="297"/>
    <w:bookmarkStart w:name="z306" w:id="298"/>
    <w:p>
      <w:pPr>
        <w:spacing w:after="0"/>
        <w:ind w:left="0"/>
        <w:jc w:val="both"/>
      </w:pPr>
      <w:r>
        <w:rPr>
          <w:rFonts w:ascii="Times New Roman"/>
          <w:b w:val="false"/>
          <w:i w:val="false"/>
          <w:color w:val="000000"/>
          <w:sz w:val="28"/>
        </w:rPr>
        <w:t>
      13) неукоснительно исполнять условия настоящего Договора и нести иные обязанности, предусмотренные Национальным проектом и (или) Правилами;</w:t>
      </w:r>
    </w:p>
    <w:bookmarkEnd w:id="298"/>
    <w:bookmarkStart w:name="z307" w:id="299"/>
    <w:p>
      <w:pPr>
        <w:spacing w:after="0"/>
        <w:ind w:left="0"/>
        <w:jc w:val="both"/>
      </w:pPr>
      <w:r>
        <w:rPr>
          <w:rFonts w:ascii="Times New Roman"/>
          <w:b w:val="false"/>
          <w:i w:val="false"/>
          <w:color w:val="000000"/>
          <w:sz w:val="28"/>
        </w:rPr>
        <w:t>
      14) проводить контроль исполнения Получателем условий, предусмотренных Национальным проектом, Правилами и настоящим Договором.</w:t>
      </w:r>
    </w:p>
    <w:bookmarkEnd w:id="299"/>
    <w:bookmarkStart w:name="z308" w:id="300"/>
    <w:p>
      <w:pPr>
        <w:spacing w:after="0"/>
        <w:ind w:left="0"/>
        <w:jc w:val="both"/>
      </w:pPr>
      <w:r>
        <w:rPr>
          <w:rFonts w:ascii="Times New Roman"/>
          <w:b w:val="false"/>
          <w:i w:val="false"/>
          <w:color w:val="000000"/>
          <w:sz w:val="28"/>
        </w:rPr>
        <w:t>
      15. Банк и (или) МФО и (или) АО "БРК" вправе требовать от Финансового агента своевременного перечисления субсидий, предусмотренных в рамках настоящего Договора.</w:t>
      </w:r>
    </w:p>
    <w:bookmarkEnd w:id="300"/>
    <w:bookmarkStart w:name="z309" w:id="301"/>
    <w:p>
      <w:pPr>
        <w:spacing w:after="0"/>
        <w:ind w:left="0"/>
        <w:jc w:val="left"/>
      </w:pPr>
      <w:r>
        <w:rPr>
          <w:rFonts w:ascii="Times New Roman"/>
          <w:b/>
          <w:i w:val="false"/>
          <w:color w:val="000000"/>
        </w:rPr>
        <w:t xml:space="preserve"> Глава 4. Срок действия Договора</w:t>
      </w:r>
    </w:p>
    <w:bookmarkEnd w:id="301"/>
    <w:bookmarkStart w:name="z310" w:id="302"/>
    <w:p>
      <w:pPr>
        <w:spacing w:after="0"/>
        <w:ind w:left="0"/>
        <w:jc w:val="both"/>
      </w:pPr>
      <w:r>
        <w:rPr>
          <w:rFonts w:ascii="Times New Roman"/>
          <w:b w:val="false"/>
          <w:i w:val="false"/>
          <w:color w:val="000000"/>
          <w:sz w:val="28"/>
        </w:rPr>
        <w:t>
      16. Настоящий Договор вступает в силу с даты его подписания Сторонами, с учетом начала срока субсидирования и действует до срока, указанного в пункте 7 настоящего Договора, а в части неисполненных обязательств - до их полного исполнения.</w:t>
      </w:r>
    </w:p>
    <w:bookmarkEnd w:id="302"/>
    <w:bookmarkStart w:name="z311" w:id="303"/>
    <w:p>
      <w:pPr>
        <w:spacing w:after="0"/>
        <w:ind w:left="0"/>
        <w:jc w:val="both"/>
      </w:pPr>
      <w:r>
        <w:rPr>
          <w:rFonts w:ascii="Times New Roman"/>
          <w:b w:val="false"/>
          <w:i w:val="false"/>
          <w:color w:val="000000"/>
          <w:sz w:val="28"/>
        </w:rPr>
        <w:t>
      17. Настоящий Договор расторгается в одностороннем порядке Финансовым агентом в случаях, предусмотренных Правилами. При этом заключение соглашения о расторжении настоящего Договора не требуется.</w:t>
      </w:r>
    </w:p>
    <w:bookmarkEnd w:id="303"/>
    <w:bookmarkStart w:name="z312" w:id="304"/>
    <w:p>
      <w:pPr>
        <w:spacing w:after="0"/>
        <w:ind w:left="0"/>
        <w:jc w:val="left"/>
      </w:pPr>
      <w:r>
        <w:rPr>
          <w:rFonts w:ascii="Times New Roman"/>
          <w:b/>
          <w:i w:val="false"/>
          <w:color w:val="000000"/>
        </w:rPr>
        <w:t xml:space="preserve"> Глава 5. Ответственность</w:t>
      </w:r>
    </w:p>
    <w:bookmarkEnd w:id="304"/>
    <w:bookmarkStart w:name="z313" w:id="305"/>
    <w:p>
      <w:pPr>
        <w:spacing w:after="0"/>
        <w:ind w:left="0"/>
        <w:jc w:val="both"/>
      </w:pPr>
      <w:r>
        <w:rPr>
          <w:rFonts w:ascii="Times New Roman"/>
          <w:b w:val="false"/>
          <w:i w:val="false"/>
          <w:color w:val="000000"/>
          <w:sz w:val="28"/>
        </w:rPr>
        <w:t>
      18.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05"/>
    <w:bookmarkStart w:name="z314" w:id="306"/>
    <w:p>
      <w:pPr>
        <w:spacing w:after="0"/>
        <w:ind w:left="0"/>
        <w:jc w:val="both"/>
      </w:pPr>
      <w:r>
        <w:rPr>
          <w:rFonts w:ascii="Times New Roman"/>
          <w:b w:val="false"/>
          <w:i w:val="false"/>
          <w:color w:val="000000"/>
          <w:sz w:val="28"/>
        </w:rPr>
        <w:t>
      19. Всю ответственность перед Банком и (или) МФО и (или) АО "БРК" за ненадлежащее исполнение обязательств по своевременному и полному возврату кредита и погашению не субсидируемой ставки вознаграждения несет Получатель в соответствии с законодательством Республики Казахстан и договором банковского займа. При этом такая ответственность ни при каких условиях не может быть возложена на Финансового агента.</w:t>
      </w:r>
    </w:p>
    <w:bookmarkEnd w:id="306"/>
    <w:bookmarkStart w:name="z315" w:id="307"/>
    <w:p>
      <w:pPr>
        <w:spacing w:after="0"/>
        <w:ind w:left="0"/>
        <w:jc w:val="left"/>
      </w:pPr>
      <w:r>
        <w:rPr>
          <w:rFonts w:ascii="Times New Roman"/>
          <w:b/>
          <w:i w:val="false"/>
          <w:color w:val="000000"/>
        </w:rPr>
        <w:t xml:space="preserve"> Глава 6. Обстоятельства непреодолимой силы</w:t>
      </w:r>
    </w:p>
    <w:bookmarkEnd w:id="307"/>
    <w:bookmarkStart w:name="z316" w:id="308"/>
    <w:p>
      <w:pPr>
        <w:spacing w:after="0"/>
        <w:ind w:left="0"/>
        <w:jc w:val="both"/>
      </w:pPr>
      <w:r>
        <w:rPr>
          <w:rFonts w:ascii="Times New Roman"/>
          <w:b w:val="false"/>
          <w:i w:val="false"/>
          <w:color w:val="000000"/>
          <w:sz w:val="28"/>
        </w:rPr>
        <w:t>
      20.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308"/>
    <w:bookmarkStart w:name="z317" w:id="309"/>
    <w:p>
      <w:pPr>
        <w:spacing w:after="0"/>
        <w:ind w:left="0"/>
        <w:jc w:val="both"/>
      </w:pPr>
      <w:r>
        <w:rPr>
          <w:rFonts w:ascii="Times New Roman"/>
          <w:b w:val="false"/>
          <w:i w:val="false"/>
          <w:color w:val="000000"/>
          <w:sz w:val="28"/>
        </w:rPr>
        <w:t>
      21. При наступлении форс-мажорных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309"/>
    <w:bookmarkStart w:name="z318" w:id="310"/>
    <w:p>
      <w:pPr>
        <w:spacing w:after="0"/>
        <w:ind w:left="0"/>
        <w:jc w:val="both"/>
      </w:pPr>
      <w:r>
        <w:rPr>
          <w:rFonts w:ascii="Times New Roman"/>
          <w:b w:val="false"/>
          <w:i w:val="false"/>
          <w:color w:val="000000"/>
          <w:sz w:val="28"/>
        </w:rPr>
        <w:t>
      22.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10"/>
    <w:bookmarkStart w:name="z319" w:id="311"/>
    <w:p>
      <w:pPr>
        <w:spacing w:after="0"/>
        <w:ind w:left="0"/>
        <w:jc w:val="both"/>
      </w:pPr>
      <w:r>
        <w:rPr>
          <w:rFonts w:ascii="Times New Roman"/>
          <w:b w:val="false"/>
          <w:i w:val="false"/>
          <w:color w:val="000000"/>
          <w:sz w:val="28"/>
        </w:rPr>
        <w:t>
      23. Наступление форс-мажорных обстоятельств вызывает увеличение срока исполнения настоящего Договора на период их действия.</w:t>
      </w:r>
    </w:p>
    <w:bookmarkEnd w:id="311"/>
    <w:bookmarkStart w:name="z320" w:id="312"/>
    <w:p>
      <w:pPr>
        <w:spacing w:after="0"/>
        <w:ind w:left="0"/>
        <w:jc w:val="both"/>
      </w:pPr>
      <w:r>
        <w:rPr>
          <w:rFonts w:ascii="Times New Roman"/>
          <w:b w:val="false"/>
          <w:i w:val="false"/>
          <w:color w:val="000000"/>
          <w:sz w:val="28"/>
        </w:rPr>
        <w:t>
      24.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w:t>
      </w:r>
    </w:p>
    <w:bookmarkEnd w:id="312"/>
    <w:bookmarkStart w:name="z321" w:id="313"/>
    <w:p>
      <w:pPr>
        <w:spacing w:after="0"/>
        <w:ind w:left="0"/>
        <w:jc w:val="left"/>
      </w:pPr>
      <w:r>
        <w:rPr>
          <w:rFonts w:ascii="Times New Roman"/>
          <w:b/>
          <w:i w:val="false"/>
          <w:color w:val="000000"/>
        </w:rPr>
        <w:t xml:space="preserve"> Глава 7. Разрешение споров</w:t>
      </w:r>
    </w:p>
    <w:bookmarkEnd w:id="313"/>
    <w:bookmarkStart w:name="z322" w:id="314"/>
    <w:p>
      <w:pPr>
        <w:spacing w:after="0"/>
        <w:ind w:left="0"/>
        <w:jc w:val="both"/>
      </w:pPr>
      <w:r>
        <w:rPr>
          <w:rFonts w:ascii="Times New Roman"/>
          <w:b w:val="false"/>
          <w:i w:val="false"/>
          <w:color w:val="000000"/>
          <w:sz w:val="28"/>
        </w:rPr>
        <w:t>
      25.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314"/>
    <w:bookmarkStart w:name="z323" w:id="315"/>
    <w:p>
      <w:pPr>
        <w:spacing w:after="0"/>
        <w:ind w:left="0"/>
        <w:jc w:val="both"/>
      </w:pPr>
      <w:r>
        <w:rPr>
          <w:rFonts w:ascii="Times New Roman"/>
          <w:b w:val="false"/>
          <w:i w:val="false"/>
          <w:color w:val="000000"/>
          <w:sz w:val="28"/>
        </w:rPr>
        <w:t>
      26.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bookmarkEnd w:id="315"/>
    <w:bookmarkStart w:name="z324" w:id="316"/>
    <w:p>
      <w:pPr>
        <w:spacing w:after="0"/>
        <w:ind w:left="0"/>
        <w:jc w:val="left"/>
      </w:pPr>
      <w:r>
        <w:rPr>
          <w:rFonts w:ascii="Times New Roman"/>
          <w:b/>
          <w:i w:val="false"/>
          <w:color w:val="000000"/>
        </w:rPr>
        <w:t xml:space="preserve"> Глава 8. Конфиденциальность</w:t>
      </w:r>
    </w:p>
    <w:bookmarkEnd w:id="316"/>
    <w:bookmarkStart w:name="z325" w:id="317"/>
    <w:p>
      <w:pPr>
        <w:spacing w:after="0"/>
        <w:ind w:left="0"/>
        <w:jc w:val="both"/>
      </w:pPr>
      <w:r>
        <w:rPr>
          <w:rFonts w:ascii="Times New Roman"/>
          <w:b w:val="false"/>
          <w:i w:val="false"/>
          <w:color w:val="000000"/>
          <w:sz w:val="28"/>
        </w:rPr>
        <w:t>
      27. Настоящим Стороны соглашаются, что информация, касающаяся условий настоящего Договора, коммерческая и иная охраняемая законом тайна, в том числе банковская тайна, а также финансовая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(или) законодательстве Республики Казахстан.</w:t>
      </w:r>
    </w:p>
    <w:bookmarkEnd w:id="317"/>
    <w:bookmarkStart w:name="z326" w:id="318"/>
    <w:p>
      <w:pPr>
        <w:spacing w:after="0"/>
        <w:ind w:left="0"/>
        <w:jc w:val="both"/>
      </w:pPr>
      <w:r>
        <w:rPr>
          <w:rFonts w:ascii="Times New Roman"/>
          <w:b w:val="false"/>
          <w:i w:val="false"/>
          <w:color w:val="000000"/>
          <w:sz w:val="28"/>
        </w:rPr>
        <w:t>
      28.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18"/>
    <w:bookmarkStart w:name="z327" w:id="319"/>
    <w:p>
      <w:pPr>
        <w:spacing w:after="0"/>
        <w:ind w:left="0"/>
        <w:jc w:val="both"/>
      </w:pPr>
      <w:r>
        <w:rPr>
          <w:rFonts w:ascii="Times New Roman"/>
          <w:b w:val="false"/>
          <w:i w:val="false"/>
          <w:color w:val="000000"/>
          <w:sz w:val="28"/>
        </w:rPr>
        <w:t>
      29.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19"/>
    <w:bookmarkStart w:name="z328" w:id="320"/>
    <w:p>
      <w:pPr>
        <w:spacing w:after="0"/>
        <w:ind w:left="0"/>
        <w:jc w:val="both"/>
      </w:pPr>
      <w:r>
        <w:rPr>
          <w:rFonts w:ascii="Times New Roman"/>
          <w:b w:val="false"/>
          <w:i w:val="false"/>
          <w:color w:val="000000"/>
          <w:sz w:val="28"/>
        </w:rPr>
        <w:t>
      30.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20"/>
    <w:bookmarkStart w:name="z329" w:id="321"/>
    <w:p>
      <w:pPr>
        <w:spacing w:after="0"/>
        <w:ind w:left="0"/>
        <w:jc w:val="both"/>
      </w:pPr>
      <w:r>
        <w:rPr>
          <w:rFonts w:ascii="Times New Roman"/>
          <w:b w:val="false"/>
          <w:i w:val="false"/>
          <w:color w:val="000000"/>
          <w:sz w:val="28"/>
        </w:rPr>
        <w:t>
      31. Получатель и Банк и (или) МФО и (или)АО "БРК" подписанием настоящего Договора предоставляют согласие Финансовому агенту на размещение сведений о Получателе, о Банке и (или)МФО и (или)АО "БРК" в средствах массовой информации, а также на разглашение любых сведений (в том числе банковской тайны), полученных о Получателе в рамках настоящего Договора, третьим лицам без предварительного письменного согласия Получателя и Банка и (или)МФО и (или)АО "БРК".</w:t>
      </w:r>
    </w:p>
    <w:bookmarkEnd w:id="321"/>
    <w:bookmarkStart w:name="z330" w:id="322"/>
    <w:p>
      <w:pPr>
        <w:spacing w:after="0"/>
        <w:ind w:left="0"/>
        <w:jc w:val="left"/>
      </w:pPr>
      <w:r>
        <w:rPr>
          <w:rFonts w:ascii="Times New Roman"/>
          <w:b/>
          <w:i w:val="false"/>
          <w:color w:val="000000"/>
        </w:rPr>
        <w:t xml:space="preserve"> Глава 9. Заключительные положения</w:t>
      </w:r>
    </w:p>
    <w:bookmarkEnd w:id="322"/>
    <w:bookmarkStart w:name="z331" w:id="323"/>
    <w:p>
      <w:pPr>
        <w:spacing w:after="0"/>
        <w:ind w:left="0"/>
        <w:jc w:val="both"/>
      </w:pPr>
      <w:r>
        <w:rPr>
          <w:rFonts w:ascii="Times New Roman"/>
          <w:b w:val="false"/>
          <w:i w:val="false"/>
          <w:color w:val="000000"/>
          <w:sz w:val="28"/>
        </w:rPr>
        <w:t>
      32. Подписанием настоящего Договора Получатель и Банк и (или)МФО и (или) АО "БРК" предоставляют согласие Финансовому агенту на:</w:t>
      </w:r>
    </w:p>
    <w:bookmarkEnd w:id="323"/>
    <w:bookmarkStart w:name="z332" w:id="324"/>
    <w:p>
      <w:pPr>
        <w:spacing w:after="0"/>
        <w:ind w:left="0"/>
        <w:jc w:val="both"/>
      </w:pPr>
      <w:r>
        <w:rPr>
          <w:rFonts w:ascii="Times New Roman"/>
          <w:b w:val="false"/>
          <w:i w:val="false"/>
          <w:color w:val="000000"/>
          <w:sz w:val="28"/>
        </w:rPr>
        <w:t>
      1) предоставление Финансовым агентом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w:t>
      </w:r>
    </w:p>
    <w:bookmarkEnd w:id="324"/>
    <w:bookmarkStart w:name="z333" w:id="325"/>
    <w:p>
      <w:pPr>
        <w:spacing w:after="0"/>
        <w:ind w:left="0"/>
        <w:jc w:val="both"/>
      </w:pPr>
      <w:r>
        <w:rPr>
          <w:rFonts w:ascii="Times New Roman"/>
          <w:b w:val="false"/>
          <w:i w:val="false"/>
          <w:color w:val="000000"/>
          <w:sz w:val="28"/>
        </w:rPr>
        <w:t>
      2) опубликование Финансовым агентом в средствах массовой информации наименования Получателя и Банка и (или) МФО и (или) АО "БРК", наименования региона, в котором реализуется проект, наименования и описания проекта Получателя, а также отрасли.</w:t>
      </w:r>
    </w:p>
    <w:bookmarkEnd w:id="325"/>
    <w:bookmarkStart w:name="z334" w:id="326"/>
    <w:p>
      <w:pPr>
        <w:spacing w:after="0"/>
        <w:ind w:left="0"/>
        <w:jc w:val="both"/>
      </w:pPr>
      <w:r>
        <w:rPr>
          <w:rFonts w:ascii="Times New Roman"/>
          <w:b w:val="false"/>
          <w:i w:val="false"/>
          <w:color w:val="000000"/>
          <w:sz w:val="28"/>
        </w:rPr>
        <w:t>
      33.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326"/>
    <w:bookmarkStart w:name="z335" w:id="327"/>
    <w:p>
      <w:pPr>
        <w:spacing w:after="0"/>
        <w:ind w:left="0"/>
        <w:jc w:val="both"/>
      </w:pPr>
      <w:r>
        <w:rPr>
          <w:rFonts w:ascii="Times New Roman"/>
          <w:b w:val="false"/>
          <w:i w:val="false"/>
          <w:color w:val="000000"/>
          <w:sz w:val="28"/>
        </w:rPr>
        <w:t>
      34. Настоящий Договор составлен в _____ (__________) идентичных экземплярах на государственном и русском языках по _____ (________)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Соглашения на русском языке.</w:t>
      </w:r>
    </w:p>
    <w:bookmarkEnd w:id="327"/>
    <w:bookmarkStart w:name="z336" w:id="328"/>
    <w:p>
      <w:pPr>
        <w:spacing w:after="0"/>
        <w:ind w:left="0"/>
        <w:jc w:val="both"/>
      </w:pPr>
      <w:r>
        <w:rPr>
          <w:rFonts w:ascii="Times New Roman"/>
          <w:b w:val="false"/>
          <w:i w:val="false"/>
          <w:color w:val="000000"/>
          <w:sz w:val="28"/>
        </w:rPr>
        <w:t>
      35. Во всем ином, не предусмотренном настоящим Договором, Стороны руководствуются положениями Национального проекта и (или) Правил, законодательством Республики Казахстан.</w:t>
      </w:r>
    </w:p>
    <w:bookmarkEnd w:id="328"/>
    <w:bookmarkStart w:name="z337" w:id="329"/>
    <w:p>
      <w:pPr>
        <w:spacing w:after="0"/>
        <w:ind w:left="0"/>
        <w:jc w:val="left"/>
      </w:pPr>
      <w:r>
        <w:rPr>
          <w:rFonts w:ascii="Times New Roman"/>
          <w:b/>
          <w:i w:val="false"/>
          <w:color w:val="000000"/>
        </w:rPr>
        <w:t xml:space="preserve"> Глава 10. Адреса, банковские реквизиты и подписи Сторон</w:t>
      </w:r>
    </w:p>
    <w:bookmarkEnd w:id="3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 (или) МФО</w:t>
            </w:r>
          </w:p>
          <w:p>
            <w:pPr>
              <w:spacing w:after="20"/>
              <w:ind w:left="20"/>
              <w:jc w:val="both"/>
            </w:pPr>
            <w:r>
              <w:rPr>
                <w:rFonts w:ascii="Times New Roman"/>
                <w:b w:val="false"/>
                <w:i w:val="false"/>
                <w:color w:val="000000"/>
                <w:sz w:val="20"/>
              </w:rPr>
              <w:t>и (или) АО "БРК"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договору субсидирования ставки </w:t>
            </w:r>
            <w:r>
              <w:br/>
            </w:r>
            <w:r>
              <w:rPr>
                <w:rFonts w:ascii="Times New Roman"/>
                <w:b w:val="false"/>
                <w:i w:val="false"/>
                <w:color w:val="000000"/>
                <w:sz w:val="20"/>
              </w:rPr>
              <w:t>вознаграждения по займам,</w:t>
            </w:r>
            <w:r>
              <w:br/>
            </w:r>
            <w:r>
              <w:rPr>
                <w:rFonts w:ascii="Times New Roman"/>
                <w:b w:val="false"/>
                <w:i w:val="false"/>
                <w:color w:val="000000"/>
                <w:sz w:val="20"/>
              </w:rPr>
              <w:t>получаемым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r>
              <w:br/>
            </w:r>
            <w:r>
              <w:rPr>
                <w:rFonts w:ascii="Times New Roman"/>
                <w:b w:val="false"/>
                <w:i w:val="false"/>
                <w:color w:val="000000"/>
                <w:sz w:val="20"/>
              </w:rPr>
              <w:t>№ ____ от "__" _______ 20__ г.</w:t>
            </w:r>
          </w:p>
        </w:tc>
      </w:tr>
    </w:tbl>
    <w:bookmarkStart w:name="z339" w:id="330"/>
    <w:p>
      <w:pPr>
        <w:spacing w:after="0"/>
        <w:ind w:left="0"/>
        <w:jc w:val="left"/>
      </w:pPr>
      <w:r>
        <w:rPr>
          <w:rFonts w:ascii="Times New Roman"/>
          <w:b/>
          <w:i w:val="false"/>
          <w:color w:val="000000"/>
        </w:rPr>
        <w:t xml:space="preserve"> График платежей к договору субсидирования</w:t>
      </w:r>
    </w:p>
    <w:bookmarkEnd w:id="330"/>
    <w:bookmarkStart w:name="z340" w:id="331"/>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 (или) МФО</w:t>
            </w:r>
          </w:p>
          <w:p>
            <w:pPr>
              <w:spacing w:after="20"/>
              <w:ind w:left="20"/>
              <w:jc w:val="both"/>
            </w:pPr>
            <w:r>
              <w:rPr>
                <w:rFonts w:ascii="Times New Roman"/>
                <w:b w:val="false"/>
                <w:i w:val="false"/>
                <w:color w:val="000000"/>
                <w:sz w:val="20"/>
              </w:rPr>
              <w:t>и (или) АО "БРК"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субсидирования ставки</w:t>
            </w:r>
            <w:r>
              <w:br/>
            </w:r>
            <w:r>
              <w:rPr>
                <w:rFonts w:ascii="Times New Roman"/>
                <w:b w:val="false"/>
                <w:i w:val="false"/>
                <w:color w:val="000000"/>
                <w:sz w:val="20"/>
              </w:rPr>
              <w:t>вознаграждения по займам,</w:t>
            </w:r>
            <w:r>
              <w:br/>
            </w:r>
            <w:r>
              <w:rPr>
                <w:rFonts w:ascii="Times New Roman"/>
                <w:b w:val="false"/>
                <w:i w:val="false"/>
                <w:color w:val="000000"/>
                <w:sz w:val="20"/>
              </w:rPr>
              <w:t>получаемым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r>
              <w:br/>
            </w:r>
            <w:r>
              <w:rPr>
                <w:rFonts w:ascii="Times New Roman"/>
                <w:b w:val="false"/>
                <w:i w:val="false"/>
                <w:color w:val="000000"/>
                <w:sz w:val="20"/>
              </w:rPr>
              <w:t>№ ____ от "__" _______ 20__ г.</w:t>
            </w:r>
          </w:p>
        </w:tc>
      </w:tr>
    </w:tbl>
    <w:bookmarkStart w:name="z342" w:id="332"/>
    <w:p>
      <w:pPr>
        <w:spacing w:after="0"/>
        <w:ind w:left="0"/>
        <w:jc w:val="left"/>
      </w:pPr>
      <w:r>
        <w:rPr>
          <w:rFonts w:ascii="Times New Roman"/>
          <w:b/>
          <w:i w:val="false"/>
          <w:color w:val="000000"/>
        </w:rPr>
        <w:t xml:space="preserve"> Мониторинговый отчет</w:t>
      </w:r>
    </w:p>
    <w:bookmarkEnd w:id="332"/>
    <w:p>
      <w:pPr>
        <w:spacing w:after="0"/>
        <w:ind w:left="0"/>
        <w:jc w:val="both"/>
      </w:pPr>
      <w:bookmarkStart w:name="z343" w:id="333"/>
      <w:r>
        <w:rPr>
          <w:rFonts w:ascii="Times New Roman"/>
          <w:b w:val="false"/>
          <w:i w:val="false"/>
          <w:color w:val="000000"/>
          <w:sz w:val="28"/>
        </w:rPr>
        <w:t>
      по проекту _________________________</w:t>
      </w:r>
    </w:p>
    <w:bookmarkEnd w:id="333"/>
    <w:p>
      <w:pPr>
        <w:spacing w:after="0"/>
        <w:ind w:left="0"/>
        <w:jc w:val="both"/>
      </w:pPr>
      <w:r>
        <w:rPr>
          <w:rFonts w:ascii="Times New Roman"/>
          <w:b w:val="false"/>
          <w:i w:val="false"/>
          <w:color w:val="000000"/>
          <w:sz w:val="28"/>
        </w:rPr>
        <w:t>Заемщик:</w:t>
      </w:r>
    </w:p>
    <w:p>
      <w:pPr>
        <w:spacing w:after="0"/>
        <w:ind w:left="0"/>
        <w:jc w:val="both"/>
      </w:pPr>
      <w:r>
        <w:rPr>
          <w:rFonts w:ascii="Times New Roman"/>
          <w:b w:val="false"/>
          <w:i w:val="false"/>
          <w:color w:val="000000"/>
          <w:sz w:val="28"/>
        </w:rPr>
        <w:t>Подрядчик:</w:t>
      </w:r>
    </w:p>
    <w:p>
      <w:pPr>
        <w:spacing w:after="0"/>
        <w:ind w:left="0"/>
        <w:jc w:val="both"/>
      </w:pPr>
      <w:r>
        <w:rPr>
          <w:rFonts w:ascii="Times New Roman"/>
          <w:b w:val="false"/>
          <w:i w:val="false"/>
          <w:color w:val="000000"/>
          <w:sz w:val="28"/>
        </w:rPr>
        <w:t>Технический надзор:</w:t>
      </w:r>
    </w:p>
    <w:p>
      <w:pPr>
        <w:spacing w:after="0"/>
        <w:ind w:left="0"/>
        <w:jc w:val="both"/>
      </w:pPr>
      <w:r>
        <w:rPr>
          <w:rFonts w:ascii="Times New Roman"/>
          <w:b w:val="false"/>
          <w:i w:val="false"/>
          <w:color w:val="000000"/>
          <w:sz w:val="28"/>
        </w:rPr>
        <w:t>Авторский надзор: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по ПСД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по ПСД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работ по ГПР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выполненный объем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текущем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(в текущих ценах с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процентном соотношении от общего объема работ)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освоено на текущий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34"/>
      <w:r>
        <w:rPr>
          <w:rFonts w:ascii="Times New Roman"/>
          <w:b w:val="false"/>
          <w:i w:val="false"/>
          <w:color w:val="000000"/>
          <w:sz w:val="28"/>
        </w:rPr>
        <w:t>
      * Приложение 1 (Фотоотчет) является неотъемлемой частью настоящего отчета</w:t>
      </w:r>
    </w:p>
    <w:bookmarkEnd w:id="334"/>
    <w:p>
      <w:pPr>
        <w:spacing w:after="0"/>
        <w:ind w:left="0"/>
        <w:jc w:val="both"/>
      </w:pPr>
      <w:r>
        <w:rPr>
          <w:rFonts w:ascii="Times New Roman"/>
          <w:b w:val="false"/>
          <w:i w:val="false"/>
          <w:color w:val="000000"/>
          <w:sz w:val="28"/>
        </w:rPr>
        <w:t>* Приложение 2 (Реестр платежей) является неотъемлемой частью настоящего отчета</w:t>
      </w:r>
    </w:p>
    <w:p>
      <w:pPr>
        <w:spacing w:after="0"/>
        <w:ind w:left="0"/>
        <w:jc w:val="both"/>
      </w:pPr>
      <w:r>
        <w:rPr>
          <w:rFonts w:ascii="Times New Roman"/>
          <w:b w:val="false"/>
          <w:i w:val="false"/>
          <w:color w:val="000000"/>
          <w:sz w:val="28"/>
        </w:rPr>
        <w:t>Заемщик:</w:t>
      </w:r>
    </w:p>
    <w:p>
      <w:pPr>
        <w:spacing w:after="0"/>
        <w:ind w:left="0"/>
        <w:jc w:val="both"/>
      </w:pPr>
      <w:r>
        <w:rPr>
          <w:rFonts w:ascii="Times New Roman"/>
          <w:b w:val="false"/>
          <w:i w:val="false"/>
          <w:color w:val="000000"/>
          <w:sz w:val="28"/>
        </w:rPr>
        <w:t>Подрядчик:</w:t>
      </w:r>
    </w:p>
    <w:p>
      <w:pPr>
        <w:spacing w:after="0"/>
        <w:ind w:left="0"/>
        <w:jc w:val="both"/>
      </w:pPr>
      <w:r>
        <w:rPr>
          <w:rFonts w:ascii="Times New Roman"/>
          <w:b w:val="false"/>
          <w:i w:val="false"/>
          <w:color w:val="000000"/>
          <w:sz w:val="28"/>
        </w:rPr>
        <w:t>Технический надзор:</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Банк и (или )МФО и (или) АО "БРК":</w:t>
      </w:r>
    </w:p>
    <w:bookmarkStart w:name="z345" w:id="335"/>
    <w:p>
      <w:pPr>
        <w:spacing w:after="0"/>
        <w:ind w:left="0"/>
        <w:jc w:val="left"/>
      </w:pPr>
      <w:r>
        <w:rPr>
          <w:rFonts w:ascii="Times New Roman"/>
          <w:b/>
          <w:i w:val="false"/>
          <w:color w:val="000000"/>
        </w:rPr>
        <w:t xml:space="preserve"> Реестр платежей</w:t>
      </w:r>
    </w:p>
    <w:bookmarkEnd w:id="335"/>
    <w:bookmarkStart w:name="z346" w:id="336"/>
    <w:p>
      <w:pPr>
        <w:spacing w:after="0"/>
        <w:ind w:left="0"/>
        <w:jc w:val="both"/>
      </w:pPr>
      <w:r>
        <w:rPr>
          <w:rFonts w:ascii="Times New Roman"/>
          <w:b w:val="false"/>
          <w:i w:val="false"/>
          <w:color w:val="000000"/>
          <w:sz w:val="28"/>
        </w:rPr>
        <w:t>
      Период:</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платежа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337"/>
      <w:r>
        <w:rPr>
          <w:rFonts w:ascii="Times New Roman"/>
          <w:b w:val="false"/>
          <w:i w:val="false"/>
          <w:color w:val="000000"/>
          <w:sz w:val="28"/>
        </w:rPr>
        <w:t>
      Заемщик:</w:t>
      </w:r>
    </w:p>
    <w:bookmarkEnd w:id="337"/>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Банк и (или) МФО и (или) АО "БРК":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ставки</w:t>
            </w:r>
            <w:r>
              <w:br/>
            </w:r>
            <w:r>
              <w:rPr>
                <w:rFonts w:ascii="Times New Roman"/>
                <w:b w:val="false"/>
                <w:i w:val="false"/>
                <w:color w:val="000000"/>
                <w:sz w:val="20"/>
              </w:rPr>
              <w:t>вознаграждения по займам,</w:t>
            </w:r>
            <w:r>
              <w:br/>
            </w:r>
            <w:r>
              <w:rPr>
                <w:rFonts w:ascii="Times New Roman"/>
                <w:b w:val="false"/>
                <w:i w:val="false"/>
                <w:color w:val="000000"/>
                <w:sz w:val="20"/>
              </w:rPr>
              <w:t>получаемым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а также по государственным</w:t>
            </w:r>
            <w:r>
              <w:br/>
            </w:r>
            <w:r>
              <w:rPr>
                <w:rFonts w:ascii="Times New Roman"/>
                <w:b w:val="false"/>
                <w:i w:val="false"/>
                <w:color w:val="000000"/>
                <w:sz w:val="20"/>
              </w:rPr>
              <w:t>ценным 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w:t>
            </w:r>
            <w:r>
              <w:br/>
            </w:r>
            <w:r>
              <w:rPr>
                <w:rFonts w:ascii="Times New Roman"/>
                <w:b w:val="false"/>
                <w:i w:val="false"/>
                <w:color w:val="000000"/>
                <w:sz w:val="20"/>
              </w:rPr>
              <w:t>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350" w:id="338"/>
    <w:p>
      <w:pPr>
        <w:spacing w:after="0"/>
        <w:ind w:left="0"/>
        <w:jc w:val="left"/>
      </w:pPr>
      <w:r>
        <w:rPr>
          <w:rFonts w:ascii="Times New Roman"/>
          <w:b/>
          <w:i w:val="false"/>
          <w:color w:val="000000"/>
        </w:rPr>
        <w:t xml:space="preserve"> Заявление-анкета на получение субсидии</w:t>
      </w:r>
    </w:p>
    <w:bookmarkEnd w:id="338"/>
    <w:bookmarkStart w:name="z351" w:id="339"/>
    <w:p>
      <w:pPr>
        <w:spacing w:after="0"/>
        <w:ind w:left="0"/>
        <w:jc w:val="both"/>
      </w:pPr>
      <w:r>
        <w:rPr>
          <w:rFonts w:ascii="Times New Roman"/>
          <w:b w:val="false"/>
          <w:i w:val="false"/>
          <w:color w:val="000000"/>
          <w:sz w:val="28"/>
        </w:rPr>
        <w:t>
      В соответствии с Национальным проектом по модернизации и строительства энергетической и коммунальной инфраструктуры, прошу инициировать вынесение вопроса о субсидировании кредита для реализации проекта с ___________________________________ согласно нижеследующему:</w:t>
      </w:r>
    </w:p>
    <w:bookmarkEnd w:id="339"/>
    <w:bookmarkStart w:name="z352" w:id="340"/>
    <w:p>
      <w:pPr>
        <w:spacing w:after="0"/>
        <w:ind w:left="0"/>
        <w:jc w:val="both"/>
      </w:pPr>
      <w:r>
        <w:rPr>
          <w:rFonts w:ascii="Times New Roman"/>
          <w:b w:val="false"/>
          <w:i w:val="false"/>
          <w:color w:val="000000"/>
          <w:sz w:val="28"/>
        </w:rPr>
        <w:t>
      1. Сведения об участнике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41"/>
    <w:p>
      <w:pPr>
        <w:spacing w:after="0"/>
        <w:ind w:left="0"/>
        <w:jc w:val="both"/>
      </w:pPr>
      <w:r>
        <w:rPr>
          <w:rFonts w:ascii="Times New Roman"/>
          <w:b w:val="false"/>
          <w:i w:val="false"/>
          <w:color w:val="000000"/>
          <w:sz w:val="28"/>
        </w:rPr>
        <w:t>
      2. Руководство</w:t>
      </w:r>
    </w:p>
    <w:bookmarkEnd w:id="341"/>
    <w:bookmarkStart w:name="z354" w:id="342"/>
    <w:p>
      <w:pPr>
        <w:spacing w:after="0"/>
        <w:ind w:left="0"/>
        <w:jc w:val="both"/>
      </w:pPr>
      <w:r>
        <w:rPr>
          <w:rFonts w:ascii="Times New Roman"/>
          <w:b w:val="false"/>
          <w:i w:val="false"/>
          <w:color w:val="000000"/>
          <w:sz w:val="28"/>
        </w:rPr>
        <w:t>
      Первый руководитель, главный бухгалтер, контактное лицо (заполняется отдельно для каждого)</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43"/>
    <w:p>
      <w:pPr>
        <w:spacing w:after="0"/>
        <w:ind w:left="0"/>
        <w:jc w:val="both"/>
      </w:pPr>
      <w:r>
        <w:rPr>
          <w:rFonts w:ascii="Times New Roman"/>
          <w:b w:val="false"/>
          <w:i w:val="false"/>
          <w:color w:val="000000"/>
          <w:sz w:val="28"/>
        </w:rPr>
        <w:t>
      3. Собственники (учредитель, участники).</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44"/>
    <w:p>
      <w:pPr>
        <w:spacing w:after="0"/>
        <w:ind w:left="0"/>
        <w:jc w:val="both"/>
      </w:pPr>
      <w:r>
        <w:rPr>
          <w:rFonts w:ascii="Times New Roman"/>
          <w:b w:val="false"/>
          <w:i w:val="false"/>
          <w:color w:val="000000"/>
          <w:sz w:val="28"/>
        </w:rPr>
        <w:t>
      4. Информация о текущей деятельности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отрасль (согласно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ОТП в проекте (с разделением по строительным материалам, оборудованию, услугам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45"/>
      <w:r>
        <w:rPr>
          <w:rFonts w:ascii="Times New Roman"/>
          <w:b w:val="false"/>
          <w:i w:val="false"/>
          <w:color w:val="000000"/>
          <w:sz w:val="28"/>
        </w:rPr>
        <w:t>
      5. Информация о банковских счетах</w:t>
      </w:r>
    </w:p>
    <w:bookmarkEnd w:id="345"/>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(указать все текущие и сберегательные счета во всех обслуживающих банках):</w:t>
      </w:r>
    </w:p>
    <w:p>
      <w:pPr>
        <w:spacing w:after="0"/>
        <w:ind w:left="0"/>
        <w:jc w:val="both"/>
      </w:pPr>
      <w:r>
        <w:rPr>
          <w:rFonts w:ascii="Times New Roman"/>
          <w:b w:val="false"/>
          <w:i w:val="false"/>
          <w:color w:val="000000"/>
          <w:sz w:val="28"/>
        </w:rPr>
        <w:t>_______________________________________________________</w:t>
      </w:r>
    </w:p>
    <w:bookmarkStart w:name="z358" w:id="346"/>
    <w:p>
      <w:pPr>
        <w:spacing w:after="0"/>
        <w:ind w:left="0"/>
        <w:jc w:val="both"/>
      </w:pPr>
      <w:r>
        <w:rPr>
          <w:rFonts w:ascii="Times New Roman"/>
          <w:b w:val="false"/>
          <w:i w:val="false"/>
          <w:color w:val="000000"/>
          <w:sz w:val="28"/>
        </w:rPr>
        <w:t>
      6. История</w:t>
      </w:r>
    </w:p>
    <w:bookmarkEnd w:id="346"/>
    <w:bookmarkStart w:name="z359" w:id="347"/>
    <w:p>
      <w:pPr>
        <w:spacing w:after="0"/>
        <w:ind w:left="0"/>
        <w:jc w:val="both"/>
      </w:pPr>
      <w:r>
        <w:rPr>
          <w:rFonts w:ascii="Times New Roman"/>
          <w:b w:val="false"/>
          <w:i w:val="false"/>
          <w:color w:val="000000"/>
          <w:sz w:val="28"/>
        </w:rPr>
        <w:t>
      Указываются все займы, за последние 5 лет, использовавшиеся в процессе работы СЕМ, как погашенные, так и непогашенные в настоящее время.</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по ДБЗ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погашения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348"/>
      <w:r>
        <w:rPr>
          <w:rFonts w:ascii="Times New Roman"/>
          <w:b w:val="false"/>
          <w:i w:val="false"/>
          <w:color w:val="000000"/>
          <w:sz w:val="28"/>
        </w:rPr>
        <w:t>
      7. Информация о действующих кредитах</w:t>
      </w:r>
    </w:p>
    <w:bookmarkEnd w:id="348"/>
    <w:p>
      <w:pPr>
        <w:spacing w:after="0"/>
        <w:ind w:left="0"/>
        <w:jc w:val="both"/>
      </w:pPr>
      <w:r>
        <w:rPr>
          <w:rFonts w:ascii="Times New Roman"/>
          <w:b w:val="false"/>
          <w:i w:val="false"/>
          <w:color w:val="000000"/>
          <w:sz w:val="28"/>
        </w:rPr>
        <w:t>Дата и курс валюты: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ДБЗ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указанную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кредита (краткое описание)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49"/>
    <w:p>
      <w:pPr>
        <w:spacing w:after="0"/>
        <w:ind w:left="0"/>
        <w:jc w:val="both"/>
      </w:pPr>
      <w:r>
        <w:rPr>
          <w:rFonts w:ascii="Times New Roman"/>
          <w:b w:val="false"/>
          <w:i w:val="false"/>
          <w:color w:val="000000"/>
          <w:sz w:val="28"/>
        </w:rPr>
        <w:t>
      8. Информация об участии в других государственных программах и применяемых в отношении СЕМ мерах государственной поддержки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ГП /МГП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0"/>
    <w:p>
      <w:pPr>
        <w:spacing w:after="0"/>
        <w:ind w:left="0"/>
        <w:jc w:val="both"/>
      </w:pPr>
      <w:r>
        <w:rPr>
          <w:rFonts w:ascii="Times New Roman"/>
          <w:b w:val="false"/>
          <w:i w:val="false"/>
          <w:color w:val="000000"/>
          <w:sz w:val="28"/>
        </w:rPr>
        <w:t>
      9. Гарантии и согласия</w:t>
      </w:r>
    </w:p>
    <w:bookmarkEnd w:id="350"/>
    <w:bookmarkStart w:name="z363" w:id="351"/>
    <w:p>
      <w:pPr>
        <w:spacing w:after="0"/>
        <w:ind w:left="0"/>
        <w:jc w:val="both"/>
      </w:pPr>
      <w:r>
        <w:rPr>
          <w:rFonts w:ascii="Times New Roman"/>
          <w:b w:val="false"/>
          <w:i w:val="false"/>
          <w:color w:val="000000"/>
          <w:sz w:val="28"/>
        </w:rPr>
        <w:t>
      СЕМ заявляет и гарантирует Финансовому агенту следующее:</w:t>
      </w:r>
    </w:p>
    <w:bookmarkEnd w:id="351"/>
    <w:bookmarkStart w:name="z364" w:id="352"/>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агенту совместно с настоящим заявлением, либо по запросу Финансового агента, являются достоверными и полностью соответствуют действительности на нижеуказанную дату, в случае изменения указанных данных незамедлительно уведомить Финансового агента.</w:t>
      </w:r>
    </w:p>
    <w:bookmarkEnd w:id="352"/>
    <w:bookmarkStart w:name="z365" w:id="353"/>
    <w:p>
      <w:pPr>
        <w:spacing w:after="0"/>
        <w:ind w:left="0"/>
        <w:jc w:val="both"/>
      </w:pPr>
      <w:r>
        <w:rPr>
          <w:rFonts w:ascii="Times New Roman"/>
          <w:b w:val="false"/>
          <w:i w:val="false"/>
          <w:color w:val="000000"/>
          <w:sz w:val="28"/>
        </w:rPr>
        <w:t>
      2. Предоставлять и раскрывать по первому требованию Финансового агента любую информацию, содержащие банковскую и коммерческую тайну, затребованные в рамках рассмотрения настоящего заявления.</w:t>
      </w:r>
    </w:p>
    <w:bookmarkEnd w:id="353"/>
    <w:bookmarkStart w:name="z366" w:id="354"/>
    <w:p>
      <w:pPr>
        <w:spacing w:after="0"/>
        <w:ind w:left="0"/>
        <w:jc w:val="both"/>
      </w:pPr>
      <w:r>
        <w:rPr>
          <w:rFonts w:ascii="Times New Roman"/>
          <w:b w:val="false"/>
          <w:i w:val="false"/>
          <w:color w:val="000000"/>
          <w:sz w:val="28"/>
        </w:rPr>
        <w:t>
      3. СЕМ предупрежден об ответственности за предоставление ложных, неполных и (или) недостоверных сведений, предусмотренной законодательством Республики Казахстан.</w:t>
      </w:r>
    </w:p>
    <w:bookmarkEnd w:id="354"/>
    <w:bookmarkStart w:name="z367" w:id="355"/>
    <w:p>
      <w:pPr>
        <w:spacing w:after="0"/>
        <w:ind w:left="0"/>
        <w:jc w:val="both"/>
      </w:pPr>
      <w:r>
        <w:rPr>
          <w:rFonts w:ascii="Times New Roman"/>
          <w:b w:val="false"/>
          <w:i w:val="false"/>
          <w:color w:val="000000"/>
          <w:sz w:val="28"/>
        </w:rPr>
        <w:t>
      4. СЕМ подтверждает, что уставная компетенция СЕМ, позволяет подавать настоящее заявление лицу, которое подписывает настоящее заявление.</w:t>
      </w:r>
    </w:p>
    <w:bookmarkEnd w:id="355"/>
    <w:bookmarkStart w:name="z368" w:id="356"/>
    <w:p>
      <w:pPr>
        <w:spacing w:after="0"/>
        <w:ind w:left="0"/>
        <w:jc w:val="both"/>
      </w:pPr>
      <w:r>
        <w:rPr>
          <w:rFonts w:ascii="Times New Roman"/>
          <w:b w:val="false"/>
          <w:i w:val="false"/>
          <w:color w:val="000000"/>
          <w:sz w:val="28"/>
        </w:rPr>
        <w:t>
      5.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w:t>
      </w:r>
    </w:p>
    <w:bookmarkEnd w:id="356"/>
    <w:bookmarkStart w:name="z369" w:id="357"/>
    <w:p>
      <w:pPr>
        <w:spacing w:after="0"/>
        <w:ind w:left="0"/>
        <w:jc w:val="both"/>
      </w:pPr>
      <w:r>
        <w:rPr>
          <w:rFonts w:ascii="Times New Roman"/>
          <w:b w:val="false"/>
          <w:i w:val="false"/>
          <w:color w:val="000000"/>
          <w:sz w:val="28"/>
        </w:rPr>
        <w:t>
      СЕМ настоящим предоставляет Финансовому агенту согласие с тем, что:</w:t>
      </w:r>
    </w:p>
    <w:bookmarkEnd w:id="357"/>
    <w:bookmarkStart w:name="z370" w:id="358"/>
    <w:p>
      <w:pPr>
        <w:spacing w:after="0"/>
        <w:ind w:left="0"/>
        <w:jc w:val="both"/>
      </w:pPr>
      <w:r>
        <w:rPr>
          <w:rFonts w:ascii="Times New Roman"/>
          <w:b w:val="false"/>
          <w:i w:val="false"/>
          <w:color w:val="000000"/>
          <w:sz w:val="28"/>
        </w:rPr>
        <w:t>
      1. Финансовый агент предоставляет указанные в настоящем заявлении сведения, информацию и предоставленные СЕМ документы государственным органам, с целью проверки и рассмотрения.</w:t>
      </w:r>
    </w:p>
    <w:bookmarkEnd w:id="358"/>
    <w:bookmarkStart w:name="z371" w:id="359"/>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агентом документы предоставлены исключительно для субсидирования в рамках Национального проекта.</w:t>
      </w:r>
    </w:p>
    <w:bookmarkEnd w:id="359"/>
    <w:bookmarkStart w:name="z372" w:id="360"/>
    <w:p>
      <w:pPr>
        <w:spacing w:after="0"/>
        <w:ind w:left="0"/>
        <w:jc w:val="both"/>
      </w:pPr>
      <w:r>
        <w:rPr>
          <w:rFonts w:ascii="Times New Roman"/>
          <w:b w:val="false"/>
          <w:i w:val="false"/>
          <w:color w:val="000000"/>
          <w:sz w:val="28"/>
        </w:rPr>
        <w:t>
      3. Финансовый агент оставляет за собой возможность проверки, любой сообщаемой СЕМ о себе информации, а документы, предоставленные СЕМ, и оригинал заявления будут храниться у Финансового агента, даже если субсидирование не будет предоставлено.</w:t>
      </w:r>
    </w:p>
    <w:bookmarkEnd w:id="360"/>
    <w:bookmarkStart w:name="z373" w:id="361"/>
    <w:p>
      <w:pPr>
        <w:spacing w:after="0"/>
        <w:ind w:left="0"/>
        <w:jc w:val="both"/>
      </w:pPr>
      <w:r>
        <w:rPr>
          <w:rFonts w:ascii="Times New Roman"/>
          <w:b w:val="false"/>
          <w:i w:val="false"/>
          <w:color w:val="000000"/>
          <w:sz w:val="28"/>
        </w:rPr>
        <w:t>
      4. Принятие Финансовым агентом данного заявления к рассмотрению, а также возможные расходы СЕМ (на оформление необходимых для получения субсидирования документов, и другие расходы) не является обязательством Финансового агента предоставить субсидирование или возместить понесенные СЕМ издержки.</w:t>
      </w:r>
    </w:p>
    <w:bookmarkEnd w:id="361"/>
    <w:bookmarkStart w:name="z374" w:id="362"/>
    <w:p>
      <w:pPr>
        <w:spacing w:after="0"/>
        <w:ind w:left="0"/>
        <w:jc w:val="both"/>
      </w:pPr>
      <w:r>
        <w:rPr>
          <w:rFonts w:ascii="Times New Roman"/>
          <w:b w:val="false"/>
          <w:i w:val="false"/>
          <w:color w:val="000000"/>
          <w:sz w:val="28"/>
        </w:rPr>
        <w:t>
      5. Подтверждаю, что с порядком рассмотрения вопроса о субсидировании ознакомлен и согласен, в последующем претензий к Финансовому агенту иметь не буду.</w:t>
      </w:r>
    </w:p>
    <w:bookmarkEnd w:id="362"/>
    <w:p>
      <w:pPr>
        <w:spacing w:after="0"/>
        <w:ind w:left="0"/>
        <w:jc w:val="both"/>
      </w:pPr>
      <w:bookmarkStart w:name="z375" w:id="363"/>
      <w:r>
        <w:rPr>
          <w:rFonts w:ascii="Times New Roman"/>
          <w:b w:val="false"/>
          <w:i w:val="false"/>
          <w:color w:val="000000"/>
          <w:sz w:val="28"/>
        </w:rPr>
        <w:t>
      Фамилия, имя, отчество (при его наличии) _________________________ (подпись)</w:t>
      </w:r>
    </w:p>
    <w:bookmarkEnd w:id="363"/>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378" w:id="364"/>
    <w:p>
      <w:pPr>
        <w:spacing w:after="0"/>
        <w:ind w:left="0"/>
        <w:jc w:val="left"/>
      </w:pPr>
      <w:r>
        <w:rPr>
          <w:rFonts w:ascii="Times New Roman"/>
          <w:b/>
          <w:i w:val="false"/>
          <w:color w:val="000000"/>
        </w:rPr>
        <w:t xml:space="preserve"> Перечень документов</w:t>
      </w:r>
    </w:p>
    <w:bookmarkEnd w:id="364"/>
    <w:bookmarkStart w:name="z379" w:id="365"/>
    <w:p>
      <w:pPr>
        <w:spacing w:after="0"/>
        <w:ind w:left="0"/>
        <w:jc w:val="both"/>
      </w:pPr>
      <w:r>
        <w:rPr>
          <w:rFonts w:ascii="Times New Roman"/>
          <w:b w:val="false"/>
          <w:i w:val="false"/>
          <w:color w:val="000000"/>
          <w:sz w:val="28"/>
        </w:rPr>
        <w:t>
      1) заявление-анкета на получение субсидии по форме согласно приложению 6 к Правилам;</w:t>
      </w:r>
    </w:p>
    <w:bookmarkEnd w:id="365"/>
    <w:bookmarkStart w:name="z380" w:id="366"/>
    <w:p>
      <w:pPr>
        <w:spacing w:after="0"/>
        <w:ind w:left="0"/>
        <w:jc w:val="both"/>
      </w:pPr>
      <w:r>
        <w:rPr>
          <w:rFonts w:ascii="Times New Roman"/>
          <w:b w:val="false"/>
          <w:i w:val="false"/>
          <w:color w:val="000000"/>
          <w:sz w:val="28"/>
        </w:rPr>
        <w:t>
      2) описание реализуемого проекта (формируется в произвольной форме с приложением разрешительной документации на строительство проекта, бизнес-плана, договоров купли-продажи и т.д.);</w:t>
      </w:r>
    </w:p>
    <w:bookmarkEnd w:id="366"/>
    <w:bookmarkStart w:name="z381" w:id="367"/>
    <w:p>
      <w:pPr>
        <w:spacing w:after="0"/>
        <w:ind w:left="0"/>
        <w:jc w:val="both"/>
      </w:pPr>
      <w:r>
        <w:rPr>
          <w:rFonts w:ascii="Times New Roman"/>
          <w:b w:val="false"/>
          <w:i w:val="false"/>
          <w:color w:val="000000"/>
          <w:sz w:val="28"/>
        </w:rPr>
        <w:t>
      3) положительное заключение акционерного общества "Казахстанский центр модернизации и развития жилищно-коммунального хозяйства";</w:t>
      </w:r>
    </w:p>
    <w:bookmarkEnd w:id="367"/>
    <w:bookmarkStart w:name="z382" w:id="368"/>
    <w:p>
      <w:pPr>
        <w:spacing w:after="0"/>
        <w:ind w:left="0"/>
        <w:jc w:val="both"/>
      </w:pPr>
      <w:r>
        <w:rPr>
          <w:rFonts w:ascii="Times New Roman"/>
          <w:b w:val="false"/>
          <w:i w:val="false"/>
          <w:color w:val="000000"/>
          <w:sz w:val="28"/>
        </w:rPr>
        <w:t>
      4) положительное заключение Комитета по регулированию естественных монополий Министерства национальной экономики Республики Казахстан на предмет роста тарифа;</w:t>
      </w:r>
    </w:p>
    <w:bookmarkEnd w:id="368"/>
    <w:bookmarkStart w:name="z383" w:id="369"/>
    <w:p>
      <w:pPr>
        <w:spacing w:after="0"/>
        <w:ind w:left="0"/>
        <w:jc w:val="both"/>
      </w:pPr>
      <w:r>
        <w:rPr>
          <w:rFonts w:ascii="Times New Roman"/>
          <w:b w:val="false"/>
          <w:i w:val="false"/>
          <w:color w:val="000000"/>
          <w:sz w:val="28"/>
        </w:rPr>
        <w:t>
      5) решение акционерного общества "Национальный управляющий холдинг "Байтерек" об определении механизма финансирования;</w:t>
      </w:r>
    </w:p>
    <w:bookmarkEnd w:id="369"/>
    <w:bookmarkStart w:name="z384" w:id="370"/>
    <w:p>
      <w:pPr>
        <w:spacing w:after="0"/>
        <w:ind w:left="0"/>
        <w:jc w:val="both"/>
      </w:pPr>
      <w:r>
        <w:rPr>
          <w:rFonts w:ascii="Times New Roman"/>
          <w:b w:val="false"/>
          <w:i w:val="false"/>
          <w:color w:val="000000"/>
          <w:sz w:val="28"/>
        </w:rPr>
        <w:t>
      6) письмо БВУ и (или) МФО и (или) АО "БРК" с положительным решением о возможности предоставления кредита для реализации проекта с приложением выписки из протокола о принятом положительном решении;</w:t>
      </w:r>
    </w:p>
    <w:bookmarkEnd w:id="370"/>
    <w:bookmarkStart w:name="z385" w:id="371"/>
    <w:p>
      <w:pPr>
        <w:spacing w:after="0"/>
        <w:ind w:left="0"/>
        <w:jc w:val="both"/>
      </w:pPr>
      <w:r>
        <w:rPr>
          <w:rFonts w:ascii="Times New Roman"/>
          <w:b w:val="false"/>
          <w:i w:val="false"/>
          <w:color w:val="000000"/>
          <w:sz w:val="28"/>
        </w:rPr>
        <w:t>
      7) проектно-сметная документация (проектная документация в электронном виде в формате PDF (Portable Document Format) и сметная документация в электронном формате KENML с положительным заключением комплексной вневедомственной экспертизы (при строительстве, реконструкции и модернизации);</w:t>
      </w:r>
    </w:p>
    <w:bookmarkEnd w:id="371"/>
    <w:bookmarkStart w:name="z386" w:id="372"/>
    <w:p>
      <w:pPr>
        <w:spacing w:after="0"/>
        <w:ind w:left="0"/>
        <w:jc w:val="both"/>
      </w:pPr>
      <w:r>
        <w:rPr>
          <w:rFonts w:ascii="Times New Roman"/>
          <w:b w:val="false"/>
          <w:i w:val="false"/>
          <w:color w:val="000000"/>
          <w:sz w:val="28"/>
        </w:rPr>
        <w:t>
      8) информация по объекту (презентации, технико-экономические параметры по проекту, социально-экономический эффект от реализации проекта и т.д.), в том числе в электронном виде.</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389" w:id="373"/>
    <w:p>
      <w:pPr>
        <w:spacing w:after="0"/>
        <w:ind w:left="0"/>
        <w:jc w:val="left"/>
      </w:pPr>
      <w:r>
        <w:rPr>
          <w:rFonts w:ascii="Times New Roman"/>
          <w:b/>
          <w:i w:val="false"/>
          <w:color w:val="000000"/>
        </w:rPr>
        <w:t xml:space="preserve"> (полное наименование БВУ и (или) МФО и (или) АО "БРК")</w:t>
      </w:r>
      <w:r>
        <w:br/>
      </w:r>
      <w:r>
        <w:rPr>
          <w:rFonts w:ascii="Times New Roman"/>
          <w:b/>
          <w:i w:val="false"/>
          <w:color w:val="000000"/>
        </w:rPr>
        <w:t>Отчет о субсидировании за период с _____________ по ____________ года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БВУ и (или) МФО и (или) АО "БРК"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займа/договора займа (дополнительного соглашения)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займа/договора займа (дополнительного соглашения)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типового договора субсидирования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типового договора субсидирования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субсидий перечисленные Финансовым агентом за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субсидий списанные за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просроченной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целевого использования кредита (транша)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 w:id="374"/>
      <w:r>
        <w:rPr>
          <w:rFonts w:ascii="Times New Roman"/>
          <w:b w:val="false"/>
          <w:i w:val="false"/>
          <w:color w:val="000000"/>
          <w:sz w:val="28"/>
        </w:rPr>
        <w:t>
      Должностное лицо ______________________________________________</w:t>
      </w:r>
    </w:p>
    <w:bookmarkEnd w:id="37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работник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391" w:id="375"/>
      <w:r>
        <w:rPr>
          <w:rFonts w:ascii="Times New Roman"/>
          <w:b w:val="false"/>
          <w:i w:val="false"/>
          <w:color w:val="000000"/>
          <w:sz w:val="28"/>
        </w:rPr>
        <w:t>
      Примечание:</w:t>
      </w:r>
    </w:p>
    <w:bookmarkEnd w:id="375"/>
    <w:p>
      <w:pPr>
        <w:spacing w:after="0"/>
        <w:ind w:left="0"/>
        <w:jc w:val="both"/>
      </w:pPr>
      <w:r>
        <w:rPr>
          <w:rFonts w:ascii="Times New Roman"/>
          <w:b w:val="false"/>
          <w:i w:val="false"/>
          <w:color w:val="000000"/>
          <w:sz w:val="28"/>
        </w:rPr>
        <w:t>* - уникальный код идентификации типового договора субсидирования,</w:t>
      </w:r>
    </w:p>
    <w:p>
      <w:pPr>
        <w:spacing w:after="0"/>
        <w:ind w:left="0"/>
        <w:jc w:val="both"/>
      </w:pPr>
      <w:r>
        <w:rPr>
          <w:rFonts w:ascii="Times New Roman"/>
          <w:b w:val="false"/>
          <w:i w:val="false"/>
          <w:color w:val="000000"/>
          <w:sz w:val="28"/>
        </w:rPr>
        <w:t>генерируемый системой БВУ и (или) МФО и (или) АО "БРК".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w:t>
            </w:r>
            <w:r>
              <w:br/>
            </w:r>
            <w:r>
              <w:rPr>
                <w:rFonts w:ascii="Times New Roman"/>
                <w:b w:val="false"/>
                <w:i w:val="false"/>
                <w:color w:val="000000"/>
                <w:sz w:val="20"/>
              </w:rPr>
              <w:t>реализуемым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394" w:id="376"/>
    <w:p>
      <w:pPr>
        <w:spacing w:after="0"/>
        <w:ind w:left="0"/>
        <w:jc w:val="left"/>
      </w:pPr>
      <w:r>
        <w:rPr>
          <w:rFonts w:ascii="Times New Roman"/>
          <w:b/>
          <w:i w:val="false"/>
          <w:color w:val="000000"/>
        </w:rPr>
        <w:t xml:space="preserve"> Отчет о субсидировании за период с _____________ по ____________ года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БВУ и (или) МФО и (или) АО "БРК"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займа/договора займа (дополнительного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займа/договора займа (дополнительного соглашения)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субсидируемой ставки вознаграждения по кредиту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отчетный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сумма субсидий по приостановленным/ прекращенным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397" w:id="377"/>
    <w:p>
      <w:pPr>
        <w:spacing w:after="0"/>
        <w:ind w:left="0"/>
        <w:jc w:val="left"/>
      </w:pPr>
      <w:r>
        <w:rPr>
          <w:rFonts w:ascii="Times New Roman"/>
          <w:b/>
          <w:i w:val="false"/>
          <w:color w:val="000000"/>
        </w:rPr>
        <w:t xml:space="preserve"> Отчет по принятым обязательствам и прогнозному остатку средств для субсидирования</w:t>
      </w:r>
    </w:p>
    <w:bookmarkEnd w:id="377"/>
    <w:bookmarkStart w:name="z398" w:id="378"/>
    <w:p>
      <w:pPr>
        <w:spacing w:after="0"/>
        <w:ind w:left="0"/>
        <w:jc w:val="both"/>
      </w:pPr>
      <w:r>
        <w:rPr>
          <w:rFonts w:ascii="Times New Roman"/>
          <w:b w:val="false"/>
          <w:i w:val="false"/>
          <w:color w:val="000000"/>
          <w:sz w:val="28"/>
        </w:rPr>
        <w:t>
      на " ___" ___________ _______ года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средств на текущий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возвратов с БВУ и (или) МФО и (или) АО "БРК" по приостановленным/ прекращенным субсидиям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МПС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МЭ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принятых обязательств за весь период субсидирования без выплаченных субсидий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остаток средств для субсидирования (графы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401" w:id="379"/>
    <w:p>
      <w:pPr>
        <w:spacing w:after="0"/>
        <w:ind w:left="0"/>
        <w:jc w:val="left"/>
      </w:pPr>
      <w:r>
        <w:rPr>
          <w:rFonts w:ascii="Times New Roman"/>
          <w:b/>
          <w:i w:val="false"/>
          <w:color w:val="000000"/>
        </w:rPr>
        <w:t xml:space="preserve"> Договор займа в рамках облигационного финансирования</w:t>
      </w:r>
    </w:p>
    <w:bookmarkEnd w:id="379"/>
    <w:p>
      <w:pPr>
        <w:spacing w:after="0"/>
        <w:ind w:left="0"/>
        <w:jc w:val="both"/>
      </w:pPr>
      <w:bookmarkStart w:name="z402" w:id="380"/>
      <w:r>
        <w:rPr>
          <w:rFonts w:ascii="Times New Roman"/>
          <w:b w:val="false"/>
          <w:i w:val="false"/>
          <w:color w:val="000000"/>
          <w:sz w:val="28"/>
        </w:rPr>
        <w:t>
      Местный исполнительный орган ____________ именуемый(ая)</w:t>
      </w:r>
    </w:p>
    <w:bookmarkEnd w:id="380"/>
    <w:p>
      <w:pPr>
        <w:spacing w:after="0"/>
        <w:ind w:left="0"/>
        <w:jc w:val="both"/>
      </w:pPr>
      <w:r>
        <w:rPr>
          <w:rFonts w:ascii="Times New Roman"/>
          <w:b w:val="false"/>
          <w:i w:val="false"/>
          <w:color w:val="000000"/>
          <w:sz w:val="28"/>
        </w:rPr>
        <w:t>в дальнейшем "Заимодатель" в лице ____________________________________,</w:t>
      </w:r>
    </w:p>
    <w:p>
      <w:pPr>
        <w:spacing w:after="0"/>
        <w:ind w:left="0"/>
        <w:jc w:val="both"/>
      </w:pPr>
      <w:r>
        <w:rPr>
          <w:rFonts w:ascii="Times New Roman"/>
          <w:b w:val="false"/>
          <w:i w:val="false"/>
          <w:color w:val="000000"/>
          <w:sz w:val="28"/>
        </w:rPr>
        <w:t>действующего (ей) на основании ______________________, с одной стороны,</w:t>
      </w:r>
    </w:p>
    <w:p>
      <w:pPr>
        <w:spacing w:after="0"/>
        <w:ind w:left="0"/>
        <w:jc w:val="both"/>
      </w:pPr>
      <w:r>
        <w:rPr>
          <w:rFonts w:ascii="Times New Roman"/>
          <w:b w:val="false"/>
          <w:i w:val="false"/>
          <w:color w:val="000000"/>
          <w:sz w:val="28"/>
        </w:rPr>
        <w:t>и субъект естественной монополии ______________________ именуемый(ая)</w:t>
      </w:r>
    </w:p>
    <w:p>
      <w:pPr>
        <w:spacing w:after="0"/>
        <w:ind w:left="0"/>
        <w:jc w:val="both"/>
      </w:pPr>
      <w:r>
        <w:rPr>
          <w:rFonts w:ascii="Times New Roman"/>
          <w:b w:val="false"/>
          <w:i w:val="false"/>
          <w:color w:val="000000"/>
          <w:sz w:val="28"/>
        </w:rPr>
        <w:t>в дальнейшем "Займополучатель" в лице _______________________________,</w:t>
      </w:r>
    </w:p>
    <w:p>
      <w:pPr>
        <w:spacing w:after="0"/>
        <w:ind w:left="0"/>
        <w:jc w:val="both"/>
      </w:pPr>
      <w:r>
        <w:rPr>
          <w:rFonts w:ascii="Times New Roman"/>
          <w:b w:val="false"/>
          <w:i w:val="false"/>
          <w:color w:val="000000"/>
          <w:sz w:val="28"/>
        </w:rPr>
        <w:t>действующего (ей) на основании ______________________, с другой стороны,</w:t>
      </w:r>
    </w:p>
    <w:p>
      <w:pPr>
        <w:spacing w:after="0"/>
        <w:ind w:left="0"/>
        <w:jc w:val="both"/>
      </w:pPr>
      <w:r>
        <w:rPr>
          <w:rFonts w:ascii="Times New Roman"/>
          <w:b w:val="false"/>
          <w:i w:val="false"/>
          <w:color w:val="000000"/>
          <w:sz w:val="28"/>
        </w:rPr>
        <w:t>совместно именуемые – "Стороны", а по отдельности, как указано выше, или</w:t>
      </w:r>
    </w:p>
    <w:p>
      <w:pPr>
        <w:spacing w:after="0"/>
        <w:ind w:left="0"/>
        <w:jc w:val="both"/>
      </w:pPr>
      <w:r>
        <w:rPr>
          <w:rFonts w:ascii="Times New Roman"/>
          <w:b w:val="false"/>
          <w:i w:val="false"/>
          <w:color w:val="000000"/>
          <w:sz w:val="28"/>
        </w:rPr>
        <w:t>– "Сторона", заключили настоящий Договор займа в рамках облигационного</w:t>
      </w:r>
    </w:p>
    <w:p>
      <w:pPr>
        <w:spacing w:after="0"/>
        <w:ind w:left="0"/>
        <w:jc w:val="both"/>
      </w:pPr>
      <w:r>
        <w:rPr>
          <w:rFonts w:ascii="Times New Roman"/>
          <w:b w:val="false"/>
          <w:i w:val="false"/>
          <w:color w:val="000000"/>
          <w:sz w:val="28"/>
        </w:rPr>
        <w:t>финансирования(далее - Договор) о нижеследующем:</w:t>
      </w:r>
    </w:p>
    <w:bookmarkStart w:name="z403" w:id="381"/>
    <w:p>
      <w:pPr>
        <w:spacing w:after="0"/>
        <w:ind w:left="0"/>
        <w:jc w:val="left"/>
      </w:pPr>
      <w:r>
        <w:rPr>
          <w:rFonts w:ascii="Times New Roman"/>
          <w:b/>
          <w:i w:val="false"/>
          <w:color w:val="000000"/>
        </w:rPr>
        <w:t xml:space="preserve"> Глава 1. Предмет договора, условия предоставления займа</w:t>
      </w:r>
    </w:p>
    <w:bookmarkEnd w:id="381"/>
    <w:bookmarkStart w:name="z404" w:id="382"/>
    <w:p>
      <w:pPr>
        <w:spacing w:after="0"/>
        <w:ind w:left="0"/>
        <w:jc w:val="both"/>
      </w:pPr>
      <w:r>
        <w:rPr>
          <w:rFonts w:ascii="Times New Roman"/>
          <w:b w:val="false"/>
          <w:i w:val="false"/>
          <w:color w:val="000000"/>
          <w:sz w:val="28"/>
        </w:rPr>
        <w:t xml:space="preserve">
      1. Заимодатель обязуется перечислить на счет Займополучателя деньги в размере (цифрами и прописью), предоставляемые за счет облигационных займов в целях модернизации и строительства энергетической и коммунальной инфраструктуры в рамках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декабря 2024 года № 1102 "Об утверждении Национального проекта "Модернизация энергетического и коммунального секторов" (далее - Национальный проект).</w:t>
      </w:r>
    </w:p>
    <w:bookmarkEnd w:id="382"/>
    <w:bookmarkStart w:name="z405" w:id="383"/>
    <w:p>
      <w:pPr>
        <w:spacing w:after="0"/>
        <w:ind w:left="0"/>
        <w:jc w:val="both"/>
      </w:pPr>
      <w:r>
        <w:rPr>
          <w:rFonts w:ascii="Times New Roman"/>
          <w:b w:val="false"/>
          <w:i w:val="false"/>
          <w:color w:val="000000"/>
          <w:sz w:val="28"/>
        </w:rPr>
        <w:t>
      2. Заем предоставлен на условиях платности, срочности, возвратности на срок месяцев с даты выдачи займа согласно графику платежей (приложение к Договору).</w:t>
      </w:r>
    </w:p>
    <w:bookmarkEnd w:id="383"/>
    <w:bookmarkStart w:name="z406" w:id="384"/>
    <w:p>
      <w:pPr>
        <w:spacing w:after="0"/>
        <w:ind w:left="0"/>
        <w:jc w:val="both"/>
      </w:pPr>
      <w:r>
        <w:rPr>
          <w:rFonts w:ascii="Times New Roman"/>
          <w:b w:val="false"/>
          <w:i w:val="false"/>
          <w:color w:val="000000"/>
          <w:sz w:val="28"/>
        </w:rPr>
        <w:t>
      3. Займодатель обязан предоставить Займополучателю денежные средства в течение (цифрами и прописью) с момента подписания настоящего договора. Датой предоставления займа считается дата поступления денежных средств на счет Заемщика.</w:t>
      </w:r>
    </w:p>
    <w:bookmarkEnd w:id="384"/>
    <w:bookmarkStart w:name="z407" w:id="385"/>
    <w:p>
      <w:pPr>
        <w:spacing w:after="0"/>
        <w:ind w:left="0"/>
        <w:jc w:val="both"/>
      </w:pPr>
      <w:r>
        <w:rPr>
          <w:rFonts w:ascii="Times New Roman"/>
          <w:b w:val="false"/>
          <w:i w:val="false"/>
          <w:color w:val="000000"/>
          <w:sz w:val="28"/>
        </w:rPr>
        <w:t>
      4. Выдача облигационного займа, расчеты регулярных очередных платежей в счет погашения облигационного финансированияи вознаграждения по нему производятся в тенге.</w:t>
      </w:r>
    </w:p>
    <w:bookmarkEnd w:id="385"/>
    <w:bookmarkStart w:name="z408" w:id="386"/>
    <w:p>
      <w:pPr>
        <w:spacing w:after="0"/>
        <w:ind w:left="0"/>
        <w:jc w:val="both"/>
      </w:pPr>
      <w:r>
        <w:rPr>
          <w:rFonts w:ascii="Times New Roman"/>
          <w:b w:val="false"/>
          <w:i w:val="false"/>
          <w:color w:val="000000"/>
          <w:sz w:val="28"/>
        </w:rPr>
        <w:t>
      5. За пользование займом Займополучатель выплачивает Заимодателю вознаграждение по фиксированной/плавающей (выбрать нужное) ставке, в размере (__________) (цифрами и прописью) % годовых.</w:t>
      </w:r>
    </w:p>
    <w:bookmarkEnd w:id="386"/>
    <w:bookmarkStart w:name="z409" w:id="387"/>
    <w:p>
      <w:pPr>
        <w:spacing w:after="0"/>
        <w:ind w:left="0"/>
        <w:jc w:val="both"/>
      </w:pPr>
      <w:r>
        <w:rPr>
          <w:rFonts w:ascii="Times New Roman"/>
          <w:b w:val="false"/>
          <w:i w:val="false"/>
          <w:color w:val="000000"/>
          <w:sz w:val="28"/>
        </w:rPr>
        <w:t>
      6. В случае превышения процентной ставки свыше 10 (десяти) % разница будет возмещаться за счет субсидирования. При этом максимальный уровень процентной ставки по займам устанавливается в пределах (действующий на момент выдачи займа) базовой ставки Национального Банка Республики Казахстан с добавлением не более 4 (четырех) %.</w:t>
      </w:r>
    </w:p>
    <w:bookmarkEnd w:id="387"/>
    <w:bookmarkStart w:name="z410" w:id="388"/>
    <w:p>
      <w:pPr>
        <w:spacing w:after="0"/>
        <w:ind w:left="0"/>
        <w:jc w:val="left"/>
      </w:pPr>
      <w:r>
        <w:rPr>
          <w:rFonts w:ascii="Times New Roman"/>
          <w:b/>
          <w:i w:val="false"/>
          <w:color w:val="000000"/>
        </w:rPr>
        <w:t xml:space="preserve"> Глава 2. Порядок и сроки погашения облигационного займа и вознаграждения</w:t>
      </w:r>
    </w:p>
    <w:bookmarkEnd w:id="388"/>
    <w:bookmarkStart w:name="z411" w:id="389"/>
    <w:p>
      <w:pPr>
        <w:spacing w:after="0"/>
        <w:ind w:left="0"/>
        <w:jc w:val="both"/>
      </w:pPr>
      <w:r>
        <w:rPr>
          <w:rFonts w:ascii="Times New Roman"/>
          <w:b w:val="false"/>
          <w:i w:val="false"/>
          <w:color w:val="000000"/>
          <w:sz w:val="28"/>
        </w:rPr>
        <w:t>
      7. Погашение облигационного займа осуществляется Займополучателем путем безналичного перечисления с любых его счетов. Погашение осуществляется посредством ежегодного внесения равных долей основного долга, а также выплаты суммы фактически начисленного вознаграждения за расчетный период в соответствии с графиком платежей (Приложение 1 к настоящему Договору).</w:t>
      </w:r>
    </w:p>
    <w:bookmarkEnd w:id="389"/>
    <w:bookmarkStart w:name="z412" w:id="390"/>
    <w:p>
      <w:pPr>
        <w:spacing w:after="0"/>
        <w:ind w:left="0"/>
        <w:jc w:val="both"/>
      </w:pPr>
      <w:r>
        <w:rPr>
          <w:rFonts w:ascii="Times New Roman"/>
          <w:b w:val="false"/>
          <w:i w:val="false"/>
          <w:color w:val="000000"/>
          <w:sz w:val="28"/>
        </w:rPr>
        <w:t>
       Вознаграждение и основной долг, уплачиваемые по заемным средствам в рамках Национального проекта, подлежат включению в тарифную смету Заимополучателя отдельной статьей затрат.</w:t>
      </w:r>
    </w:p>
    <w:bookmarkEnd w:id="390"/>
    <w:bookmarkStart w:name="z413" w:id="391"/>
    <w:p>
      <w:pPr>
        <w:spacing w:after="0"/>
        <w:ind w:left="0"/>
        <w:jc w:val="both"/>
      </w:pPr>
      <w:r>
        <w:rPr>
          <w:rFonts w:ascii="Times New Roman"/>
          <w:b w:val="false"/>
          <w:i w:val="false"/>
          <w:color w:val="000000"/>
          <w:sz w:val="28"/>
        </w:rPr>
        <w:t>
      8. В случаях, когда дата погашения очередных платежей выпадает на выходные либо праздничные дни, погашение облигационного займа производится в первый рабочий день, следующий за ним.</w:t>
      </w:r>
    </w:p>
    <w:bookmarkEnd w:id="391"/>
    <w:bookmarkStart w:name="z414" w:id="392"/>
    <w:p>
      <w:pPr>
        <w:spacing w:after="0"/>
        <w:ind w:left="0"/>
        <w:jc w:val="both"/>
      </w:pPr>
      <w:r>
        <w:rPr>
          <w:rFonts w:ascii="Times New Roman"/>
          <w:b w:val="false"/>
          <w:i w:val="false"/>
          <w:color w:val="000000"/>
          <w:sz w:val="28"/>
        </w:rPr>
        <w:t>
      9. Займополучатель имеет право, с согласия Займодателя досрочно вернуть сумму займа в размере всей суммы или его часть, одним или несколькими платежами. При этом Стороны должны согласовать размер, условия и сроки пользования облигационного займа.</w:t>
      </w:r>
    </w:p>
    <w:bookmarkEnd w:id="392"/>
    <w:bookmarkStart w:name="z415" w:id="393"/>
    <w:p>
      <w:pPr>
        <w:spacing w:after="0"/>
        <w:ind w:left="0"/>
        <w:jc w:val="left"/>
      </w:pPr>
      <w:r>
        <w:rPr>
          <w:rFonts w:ascii="Times New Roman"/>
          <w:b/>
          <w:i w:val="false"/>
          <w:color w:val="000000"/>
        </w:rPr>
        <w:t xml:space="preserve"> Глава 3. Ответственность сторон</w:t>
      </w:r>
    </w:p>
    <w:bookmarkEnd w:id="393"/>
    <w:bookmarkStart w:name="z416" w:id="394"/>
    <w:p>
      <w:pPr>
        <w:spacing w:after="0"/>
        <w:ind w:left="0"/>
        <w:jc w:val="both"/>
      </w:pPr>
      <w:r>
        <w:rPr>
          <w:rFonts w:ascii="Times New Roman"/>
          <w:b w:val="false"/>
          <w:i w:val="false"/>
          <w:color w:val="000000"/>
          <w:sz w:val="28"/>
        </w:rPr>
        <w:t>
      10. За ненадлежащее исполнение или неисполнение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w:t>
      </w:r>
    </w:p>
    <w:bookmarkEnd w:id="394"/>
    <w:bookmarkStart w:name="z417" w:id="395"/>
    <w:p>
      <w:pPr>
        <w:spacing w:after="0"/>
        <w:ind w:left="0"/>
        <w:jc w:val="both"/>
      </w:pPr>
      <w:r>
        <w:rPr>
          <w:rFonts w:ascii="Times New Roman"/>
          <w:b w:val="false"/>
          <w:i w:val="false"/>
          <w:color w:val="000000"/>
          <w:sz w:val="28"/>
        </w:rPr>
        <w:t>
      11. В случае неуплаты или несвоевременной уплаты ежемесячных платежей Займодатель имеет право за каждый такой случай потребовать уплаты от Займополучателя неустойки в размере ______ (цифрами и прописью)__ % от неуплаченной или несвоевременно уплаченной суммы денег за каждый день просрочки платежа.</w:t>
      </w:r>
    </w:p>
    <w:bookmarkEnd w:id="395"/>
    <w:bookmarkStart w:name="z418" w:id="396"/>
    <w:p>
      <w:pPr>
        <w:spacing w:after="0"/>
        <w:ind w:left="0"/>
        <w:jc w:val="both"/>
      </w:pPr>
      <w:r>
        <w:rPr>
          <w:rFonts w:ascii="Times New Roman"/>
          <w:b w:val="false"/>
          <w:i w:val="false"/>
          <w:color w:val="000000"/>
          <w:sz w:val="28"/>
        </w:rPr>
        <w:t>
      12. Стороны согласовали, что размер начисленной неустойки за каждый случай невыполнения и (или) ненадлежащего выполнения Стороной обязательств не может превышать цифры __% (прописью процентов) определить сумму (например, от общей суммы облигационного займа.</w:t>
      </w:r>
    </w:p>
    <w:bookmarkEnd w:id="396"/>
    <w:bookmarkStart w:name="z419" w:id="397"/>
    <w:p>
      <w:pPr>
        <w:spacing w:after="0"/>
        <w:ind w:left="0"/>
        <w:jc w:val="left"/>
      </w:pPr>
      <w:r>
        <w:rPr>
          <w:rFonts w:ascii="Times New Roman"/>
          <w:b/>
          <w:i w:val="false"/>
          <w:color w:val="000000"/>
        </w:rPr>
        <w:t xml:space="preserve"> Глава 4. Обстоятельства непреодолимой силы (форс-мажор)</w:t>
      </w:r>
    </w:p>
    <w:bookmarkEnd w:id="397"/>
    <w:bookmarkStart w:name="z420" w:id="398"/>
    <w:p>
      <w:pPr>
        <w:spacing w:after="0"/>
        <w:ind w:left="0"/>
        <w:jc w:val="both"/>
      </w:pPr>
      <w:r>
        <w:rPr>
          <w:rFonts w:ascii="Times New Roman"/>
          <w:b w:val="false"/>
          <w:i w:val="false"/>
          <w:color w:val="000000"/>
          <w:sz w:val="28"/>
        </w:rPr>
        <w:t>
      13. Стороны не несут ответственности по настоящему Договору в силу неисполнения его условий, если задержка с исполнением Договора является результатом форс-мажорных обстоятельств.</w:t>
      </w:r>
    </w:p>
    <w:bookmarkEnd w:id="398"/>
    <w:bookmarkStart w:name="z421" w:id="399"/>
    <w:p>
      <w:pPr>
        <w:spacing w:after="0"/>
        <w:ind w:left="0"/>
        <w:jc w:val="both"/>
      </w:pPr>
      <w:r>
        <w:rPr>
          <w:rFonts w:ascii="Times New Roman"/>
          <w:b w:val="false"/>
          <w:i w:val="false"/>
          <w:color w:val="000000"/>
          <w:sz w:val="28"/>
        </w:rPr>
        <w:t>
      14. Для целей настоящего Договора "форс-мажор" означает событие, неподвластное контролю Сторон, не связанное с просчетом или небрежностью Сторон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т.п.</w:t>
      </w:r>
    </w:p>
    <w:bookmarkEnd w:id="399"/>
    <w:bookmarkStart w:name="z422" w:id="400"/>
    <w:p>
      <w:pPr>
        <w:spacing w:after="0"/>
        <w:ind w:left="0"/>
        <w:jc w:val="both"/>
      </w:pPr>
      <w:r>
        <w:rPr>
          <w:rFonts w:ascii="Times New Roman"/>
          <w:b w:val="false"/>
          <w:i w:val="false"/>
          <w:color w:val="000000"/>
          <w:sz w:val="28"/>
        </w:rPr>
        <w:t>
      15. При наступлении таких обстоятельств Сторона, испытывающая их действие, должна в течение пяти (5) календарных дней известить о них в письменном виде другую Сторону.</w:t>
      </w:r>
    </w:p>
    <w:bookmarkEnd w:id="400"/>
    <w:bookmarkStart w:name="z423" w:id="401"/>
    <w:p>
      <w:pPr>
        <w:spacing w:after="0"/>
        <w:ind w:left="0"/>
        <w:jc w:val="both"/>
      </w:pPr>
      <w:r>
        <w:rPr>
          <w:rFonts w:ascii="Times New Roman"/>
          <w:b w:val="false"/>
          <w:i w:val="false"/>
          <w:color w:val="000000"/>
          <w:sz w:val="28"/>
        </w:rPr>
        <w:t>
      16. 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w:t>
      </w:r>
    </w:p>
    <w:bookmarkEnd w:id="401"/>
    <w:bookmarkStart w:name="z424" w:id="402"/>
    <w:p>
      <w:pPr>
        <w:spacing w:after="0"/>
        <w:ind w:left="0"/>
        <w:jc w:val="both"/>
      </w:pPr>
      <w:r>
        <w:rPr>
          <w:rFonts w:ascii="Times New Roman"/>
          <w:b w:val="false"/>
          <w:i w:val="false"/>
          <w:color w:val="000000"/>
          <w:sz w:val="28"/>
        </w:rPr>
        <w:t>
      17. Если Сторона, подвергшаяся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такая Сторона лишается права ссылаться на такие обстоятельства как на основание, освобождающее ее от ответственности за неисполнение или ненадлежащее исполнение обязательств по Договору.</w:t>
      </w:r>
    </w:p>
    <w:bookmarkEnd w:id="402"/>
    <w:bookmarkStart w:name="z425" w:id="403"/>
    <w:p>
      <w:pPr>
        <w:spacing w:after="0"/>
        <w:ind w:left="0"/>
        <w:jc w:val="both"/>
      </w:pPr>
      <w:r>
        <w:rPr>
          <w:rFonts w:ascii="Times New Roman"/>
          <w:b w:val="false"/>
          <w:i w:val="false"/>
          <w:color w:val="000000"/>
          <w:sz w:val="28"/>
        </w:rPr>
        <w:t>
      18.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30 (тридцати) календарных дней, Стороны проводят дополнительные переговоры для определения приемлемых альтернативных способов исполнения Договора, или обязательства Сторон прекращаются невозможностью исполнения (за исключением денежных обязательств) с момента возникновения обстоятельств непреодолимой силы.</w:t>
      </w:r>
    </w:p>
    <w:bookmarkEnd w:id="403"/>
    <w:bookmarkStart w:name="z426" w:id="404"/>
    <w:p>
      <w:pPr>
        <w:spacing w:after="0"/>
        <w:ind w:left="0"/>
        <w:jc w:val="left"/>
      </w:pPr>
      <w:r>
        <w:rPr>
          <w:rFonts w:ascii="Times New Roman"/>
          <w:b/>
          <w:i w:val="false"/>
          <w:color w:val="000000"/>
        </w:rPr>
        <w:t xml:space="preserve"> Глава 5. Уведомление</w:t>
      </w:r>
    </w:p>
    <w:bookmarkEnd w:id="404"/>
    <w:bookmarkStart w:name="z427" w:id="405"/>
    <w:p>
      <w:pPr>
        <w:spacing w:after="0"/>
        <w:ind w:left="0"/>
        <w:jc w:val="both"/>
      </w:pPr>
      <w:r>
        <w:rPr>
          <w:rFonts w:ascii="Times New Roman"/>
          <w:b w:val="false"/>
          <w:i w:val="false"/>
          <w:color w:val="000000"/>
          <w:sz w:val="28"/>
        </w:rPr>
        <w:t>
      19. Стороны настоящим соглашаются и подтверждают, что любые уведомления от Заимодателя Заимополучателю считаются оформленными надлежащим способом и полученными Заемщиком, когда такие уведомления направляются Кредитором одним из следующих способов:</w:t>
      </w:r>
    </w:p>
    <w:bookmarkEnd w:id="405"/>
    <w:bookmarkStart w:name="z428" w:id="406"/>
    <w:p>
      <w:pPr>
        <w:spacing w:after="0"/>
        <w:ind w:left="0"/>
        <w:jc w:val="both"/>
      </w:pPr>
      <w:r>
        <w:rPr>
          <w:rFonts w:ascii="Times New Roman"/>
          <w:b w:val="false"/>
          <w:i w:val="false"/>
          <w:color w:val="000000"/>
          <w:sz w:val="28"/>
        </w:rPr>
        <w:t>
      вручаются лично, посредством курьерской, или почтовой службы;</w:t>
      </w:r>
    </w:p>
    <w:bookmarkEnd w:id="406"/>
    <w:bookmarkStart w:name="z429" w:id="407"/>
    <w:p>
      <w:pPr>
        <w:spacing w:after="0"/>
        <w:ind w:left="0"/>
        <w:jc w:val="both"/>
      </w:pPr>
      <w:r>
        <w:rPr>
          <w:rFonts w:ascii="Times New Roman"/>
          <w:b w:val="false"/>
          <w:i w:val="false"/>
          <w:color w:val="000000"/>
          <w:sz w:val="28"/>
        </w:rPr>
        <w:t>
      по электронной почте;</w:t>
      </w:r>
    </w:p>
    <w:bookmarkEnd w:id="407"/>
    <w:bookmarkStart w:name="z430" w:id="408"/>
    <w:p>
      <w:pPr>
        <w:spacing w:after="0"/>
        <w:ind w:left="0"/>
        <w:jc w:val="both"/>
      </w:pPr>
      <w:r>
        <w:rPr>
          <w:rFonts w:ascii="Times New Roman"/>
          <w:b w:val="false"/>
          <w:i w:val="false"/>
          <w:color w:val="000000"/>
          <w:sz w:val="28"/>
        </w:rPr>
        <w:t>
      по факсу;</w:t>
      </w:r>
    </w:p>
    <w:bookmarkEnd w:id="408"/>
    <w:bookmarkStart w:name="z431" w:id="409"/>
    <w:p>
      <w:pPr>
        <w:spacing w:after="0"/>
        <w:ind w:left="0"/>
        <w:jc w:val="both"/>
      </w:pPr>
      <w:r>
        <w:rPr>
          <w:rFonts w:ascii="Times New Roman"/>
          <w:b w:val="false"/>
          <w:i w:val="false"/>
          <w:color w:val="000000"/>
          <w:sz w:val="28"/>
        </w:rPr>
        <w:t>
      по мобильной и иной телефонной связи.</w:t>
      </w:r>
    </w:p>
    <w:bookmarkEnd w:id="409"/>
    <w:bookmarkStart w:name="z432" w:id="410"/>
    <w:p>
      <w:pPr>
        <w:spacing w:after="0"/>
        <w:ind w:left="0"/>
        <w:jc w:val="both"/>
      </w:pPr>
      <w:r>
        <w:rPr>
          <w:rFonts w:ascii="Times New Roman"/>
          <w:b w:val="false"/>
          <w:i w:val="false"/>
          <w:color w:val="000000"/>
          <w:sz w:val="28"/>
        </w:rPr>
        <w:t>
      20. Стороны настоящим соглашаются и подтверждают, что датой получения адресатом уведомления считается:</w:t>
      </w:r>
    </w:p>
    <w:bookmarkEnd w:id="410"/>
    <w:bookmarkStart w:name="z433" w:id="411"/>
    <w:p>
      <w:pPr>
        <w:spacing w:after="0"/>
        <w:ind w:left="0"/>
        <w:jc w:val="both"/>
      </w:pPr>
      <w:r>
        <w:rPr>
          <w:rFonts w:ascii="Times New Roman"/>
          <w:b w:val="false"/>
          <w:i w:val="false"/>
          <w:color w:val="000000"/>
          <w:sz w:val="28"/>
        </w:rPr>
        <w:t>
      для уведомлений, которые вручаются лично или через курьерскую службу - день получения с соответствующей отметкой надлежащего лица;</w:t>
      </w:r>
    </w:p>
    <w:bookmarkEnd w:id="411"/>
    <w:bookmarkStart w:name="z434" w:id="412"/>
    <w:p>
      <w:pPr>
        <w:spacing w:after="0"/>
        <w:ind w:left="0"/>
        <w:jc w:val="both"/>
      </w:pPr>
      <w:r>
        <w:rPr>
          <w:rFonts w:ascii="Times New Roman"/>
          <w:b w:val="false"/>
          <w:i w:val="false"/>
          <w:color w:val="000000"/>
          <w:sz w:val="28"/>
        </w:rPr>
        <w:t>
      для уведомлений, направленных факсом, - день отправки при условии наличия выписки факсимильного аппарата об успешном завершении отправки на номер факса;</w:t>
      </w:r>
    </w:p>
    <w:bookmarkEnd w:id="412"/>
    <w:bookmarkStart w:name="z435" w:id="413"/>
    <w:p>
      <w:pPr>
        <w:spacing w:after="0"/>
        <w:ind w:left="0"/>
        <w:jc w:val="both"/>
      </w:pPr>
      <w:r>
        <w:rPr>
          <w:rFonts w:ascii="Times New Roman"/>
          <w:b w:val="false"/>
          <w:i w:val="false"/>
          <w:color w:val="000000"/>
          <w:sz w:val="28"/>
        </w:rPr>
        <w:t>
      для уведомлений, направленных по электронной почте, с использованием мобильной связи - день отправки уведомления (при наличии сообщения об отправке);</w:t>
      </w:r>
    </w:p>
    <w:bookmarkEnd w:id="413"/>
    <w:bookmarkStart w:name="z436" w:id="414"/>
    <w:p>
      <w:pPr>
        <w:spacing w:after="0"/>
        <w:ind w:left="0"/>
        <w:jc w:val="both"/>
      </w:pPr>
      <w:r>
        <w:rPr>
          <w:rFonts w:ascii="Times New Roman"/>
          <w:b w:val="false"/>
          <w:i w:val="false"/>
          <w:color w:val="000000"/>
          <w:sz w:val="28"/>
        </w:rPr>
        <w:t>
      для смс сообщений - день отправки при условии наличия уведомления об успешном получении смс сообщения абонентом;</w:t>
      </w:r>
    </w:p>
    <w:bookmarkEnd w:id="414"/>
    <w:bookmarkStart w:name="z437" w:id="415"/>
    <w:p>
      <w:pPr>
        <w:spacing w:after="0"/>
        <w:ind w:left="0"/>
        <w:jc w:val="both"/>
      </w:pPr>
      <w:r>
        <w:rPr>
          <w:rFonts w:ascii="Times New Roman"/>
          <w:b w:val="false"/>
          <w:i w:val="false"/>
          <w:color w:val="000000"/>
          <w:sz w:val="28"/>
        </w:rPr>
        <w:t>
      для уведомлений (голосовых оповещений) по мобильной и иной телефонной связи - дата и время звонка.</w:t>
      </w:r>
    </w:p>
    <w:bookmarkEnd w:id="415"/>
    <w:bookmarkStart w:name="z438" w:id="416"/>
    <w:p>
      <w:pPr>
        <w:spacing w:after="0"/>
        <w:ind w:left="0"/>
        <w:jc w:val="both"/>
      </w:pPr>
      <w:r>
        <w:rPr>
          <w:rFonts w:ascii="Times New Roman"/>
          <w:b w:val="false"/>
          <w:i w:val="false"/>
          <w:color w:val="000000"/>
          <w:sz w:val="28"/>
        </w:rPr>
        <w:t>
      21. При изменении контактных данных/реквизитов одной из Сторон, которые другая Сторона использует и (или) может использовать для отправки уведомления, Сторона, претерпевающая такие изменения, должна в течение трех рабочих дней со дня такого изменения направить уведомление об этом другой Стороне.</w:t>
      </w:r>
    </w:p>
    <w:bookmarkEnd w:id="416"/>
    <w:bookmarkStart w:name="z439" w:id="417"/>
    <w:p>
      <w:pPr>
        <w:spacing w:after="0"/>
        <w:ind w:left="0"/>
        <w:jc w:val="both"/>
      </w:pPr>
      <w:r>
        <w:rPr>
          <w:rFonts w:ascii="Times New Roman"/>
          <w:b w:val="false"/>
          <w:i w:val="false"/>
          <w:color w:val="000000"/>
          <w:sz w:val="28"/>
        </w:rPr>
        <w:t>
      22. Заимодатель не несет ответственности за неполучение или несвоевременное получение уведомлений Заимополучателем, вызванное изменением контактных данных/реквизитов Заемщика, о которых Заимополучатель письменно не уведомил Заимодателя в соответствии с настоящим Договором.</w:t>
      </w:r>
    </w:p>
    <w:bookmarkEnd w:id="417"/>
    <w:bookmarkStart w:name="z440" w:id="418"/>
    <w:p>
      <w:pPr>
        <w:spacing w:after="0"/>
        <w:ind w:left="0"/>
        <w:jc w:val="left"/>
      </w:pPr>
      <w:r>
        <w:rPr>
          <w:rFonts w:ascii="Times New Roman"/>
          <w:b/>
          <w:i w:val="false"/>
          <w:color w:val="000000"/>
        </w:rPr>
        <w:t xml:space="preserve"> Глава 6. Конфиденциальность</w:t>
      </w:r>
    </w:p>
    <w:bookmarkEnd w:id="418"/>
    <w:bookmarkStart w:name="z441" w:id="419"/>
    <w:p>
      <w:pPr>
        <w:spacing w:after="0"/>
        <w:ind w:left="0"/>
        <w:jc w:val="both"/>
      </w:pPr>
      <w:r>
        <w:rPr>
          <w:rFonts w:ascii="Times New Roman"/>
          <w:b w:val="false"/>
          <w:i w:val="false"/>
          <w:color w:val="000000"/>
          <w:sz w:val="28"/>
        </w:rPr>
        <w:t>
      23. Положения настоящего Договора, дополнительные соглашения и приложения к нему, документация и информация, связанная с его исполнением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bookmarkEnd w:id="419"/>
    <w:bookmarkStart w:name="z442" w:id="420"/>
    <w:p>
      <w:pPr>
        <w:spacing w:after="0"/>
        <w:ind w:left="0"/>
        <w:jc w:val="both"/>
      </w:pPr>
      <w:r>
        <w:rPr>
          <w:rFonts w:ascii="Times New Roman"/>
          <w:b w:val="false"/>
          <w:i w:val="false"/>
          <w:color w:val="000000"/>
          <w:sz w:val="28"/>
        </w:rPr>
        <w:t>
      24. Каждая из Сторон обязуется сохранять строгую конфиденциальность финансовой, коммерческой и прочей информации, полученной от другой стороны, за исключением случае предусмотренных для Заимодателя настоящим Договоров.</w:t>
      </w:r>
    </w:p>
    <w:bookmarkEnd w:id="420"/>
    <w:bookmarkStart w:name="z443" w:id="421"/>
    <w:p>
      <w:pPr>
        <w:spacing w:after="0"/>
        <w:ind w:left="0"/>
        <w:jc w:val="both"/>
      </w:pPr>
      <w:r>
        <w:rPr>
          <w:rFonts w:ascii="Times New Roman"/>
          <w:b w:val="false"/>
          <w:i w:val="false"/>
          <w:color w:val="000000"/>
          <w:sz w:val="28"/>
        </w:rPr>
        <w:t>
      25. Данные положения о конфиденциальности действуют в течение всего срока действия Договора и в течение 3 (трех) лет со дня прекращения (расторжения) Договора.</w:t>
      </w:r>
    </w:p>
    <w:bookmarkEnd w:id="421"/>
    <w:bookmarkStart w:name="z444" w:id="422"/>
    <w:p>
      <w:pPr>
        <w:spacing w:after="0"/>
        <w:ind w:left="0"/>
        <w:jc w:val="left"/>
      </w:pPr>
      <w:r>
        <w:rPr>
          <w:rFonts w:ascii="Times New Roman"/>
          <w:b/>
          <w:i w:val="false"/>
          <w:color w:val="000000"/>
        </w:rPr>
        <w:t xml:space="preserve"> Глава 7. Порядок изменения, расторжения договора</w:t>
      </w:r>
    </w:p>
    <w:bookmarkEnd w:id="422"/>
    <w:bookmarkStart w:name="z445" w:id="423"/>
    <w:p>
      <w:pPr>
        <w:spacing w:after="0"/>
        <w:ind w:left="0"/>
        <w:jc w:val="both"/>
      </w:pPr>
      <w:r>
        <w:rPr>
          <w:rFonts w:ascii="Times New Roman"/>
          <w:b w:val="false"/>
          <w:i w:val="false"/>
          <w:color w:val="000000"/>
          <w:sz w:val="28"/>
        </w:rPr>
        <w:t>
      26. Предложение об изменении условий настоящего Договора направляется другой Стороне не позднее чем за 30 (тридцать) календарных дней до предполагаемой даты внесения изменений. Изменение условий Договора осуществляется в той же форме, что и сам Договор, путем заключения двустороннего соглашения либо в иной письменной форме, предусмотренной законодательством Республики Казахстан.</w:t>
      </w:r>
    </w:p>
    <w:bookmarkEnd w:id="423"/>
    <w:bookmarkStart w:name="z446" w:id="424"/>
    <w:p>
      <w:pPr>
        <w:spacing w:after="0"/>
        <w:ind w:left="0"/>
        <w:jc w:val="both"/>
      </w:pPr>
      <w:r>
        <w:rPr>
          <w:rFonts w:ascii="Times New Roman"/>
          <w:b w:val="false"/>
          <w:i w:val="false"/>
          <w:color w:val="000000"/>
          <w:sz w:val="28"/>
        </w:rPr>
        <w:t>
      27. Предложение о расторжении настоящего Договора по соглашению Сторон направляется другой Стороне не позднее чем за 30 (тридцать) календарных дней до предполагаемой даты расторжения. Расторжение настоящего Договора осуществляется в той же форме, что и сам Договор, путем заключения двустороннего соглашения либо в иной письменной форме, предусмотренной законодательством Республики Казахстан.</w:t>
      </w:r>
    </w:p>
    <w:bookmarkEnd w:id="424"/>
    <w:bookmarkStart w:name="z447" w:id="425"/>
    <w:p>
      <w:pPr>
        <w:spacing w:after="0"/>
        <w:ind w:left="0"/>
        <w:jc w:val="both"/>
      </w:pPr>
      <w:r>
        <w:rPr>
          <w:rFonts w:ascii="Times New Roman"/>
          <w:b w:val="false"/>
          <w:i w:val="false"/>
          <w:color w:val="000000"/>
          <w:sz w:val="28"/>
        </w:rPr>
        <w:t>
      28. Односторонний отказ от исполнения обязательства по Договору и одностороннее изменение его условий не допускаются.</w:t>
      </w:r>
    </w:p>
    <w:bookmarkEnd w:id="425"/>
    <w:bookmarkStart w:name="z448" w:id="426"/>
    <w:p>
      <w:pPr>
        <w:spacing w:after="0"/>
        <w:ind w:left="0"/>
        <w:jc w:val="left"/>
      </w:pPr>
      <w:r>
        <w:rPr>
          <w:rFonts w:ascii="Times New Roman"/>
          <w:b/>
          <w:i w:val="false"/>
          <w:color w:val="000000"/>
        </w:rPr>
        <w:t xml:space="preserve"> Глава 8. Заключительные положения</w:t>
      </w:r>
    </w:p>
    <w:bookmarkEnd w:id="426"/>
    <w:bookmarkStart w:name="z449" w:id="427"/>
    <w:p>
      <w:pPr>
        <w:spacing w:after="0"/>
        <w:ind w:left="0"/>
        <w:jc w:val="both"/>
      </w:pPr>
      <w:r>
        <w:rPr>
          <w:rFonts w:ascii="Times New Roman"/>
          <w:b w:val="false"/>
          <w:i w:val="false"/>
          <w:color w:val="000000"/>
          <w:sz w:val="28"/>
        </w:rPr>
        <w:t>
      29. Договор вступает в силу с момента его подписания обеими Сторонами и действует до полного исполнения принятых на себя Сторонами обязательств.</w:t>
      </w:r>
    </w:p>
    <w:bookmarkEnd w:id="427"/>
    <w:bookmarkStart w:name="z450" w:id="428"/>
    <w:p>
      <w:pPr>
        <w:spacing w:after="0"/>
        <w:ind w:left="0"/>
        <w:jc w:val="both"/>
      </w:pPr>
      <w:r>
        <w:rPr>
          <w:rFonts w:ascii="Times New Roman"/>
          <w:b w:val="false"/>
          <w:i w:val="false"/>
          <w:color w:val="000000"/>
          <w:sz w:val="28"/>
        </w:rPr>
        <w:t>
      30. Дополнительные соглашения, а также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 и являются его неотъемлемой частью.</w:t>
      </w:r>
    </w:p>
    <w:bookmarkEnd w:id="428"/>
    <w:bookmarkStart w:name="z451" w:id="429"/>
    <w:p>
      <w:pPr>
        <w:spacing w:after="0"/>
        <w:ind w:left="0"/>
        <w:jc w:val="both"/>
      </w:pPr>
      <w:r>
        <w:rPr>
          <w:rFonts w:ascii="Times New Roman"/>
          <w:b w:val="false"/>
          <w:i w:val="false"/>
          <w:color w:val="000000"/>
          <w:sz w:val="28"/>
        </w:rPr>
        <w:t>
      31. Настоящий договор заключен в двух экземплярах - по одному для каждой из сторон, оба экземпляра имеют равную юридическую силу.</w:t>
      </w:r>
    </w:p>
    <w:bookmarkEnd w:id="429"/>
    <w:bookmarkStart w:name="z452" w:id="430"/>
    <w:p>
      <w:pPr>
        <w:spacing w:after="0"/>
        <w:ind w:left="0"/>
        <w:jc w:val="both"/>
      </w:pPr>
      <w:r>
        <w:rPr>
          <w:rFonts w:ascii="Times New Roman"/>
          <w:b w:val="false"/>
          <w:i w:val="false"/>
          <w:color w:val="000000"/>
          <w:sz w:val="28"/>
        </w:rPr>
        <w:t>
      32. Отношения Сторон, не оговоренные настоящим Договором, регулируются в соответствии с законодательством Республики Казахстан. Споры, возникающие в связи с исполнением настоящего Договора, разрешаются Сторонами путем взаимных переговоров, а при невозможности достигнуть соглашения - могут быть переданы по инициативе любой Стороны в судебные органы Республики Казахстан.</w:t>
      </w:r>
    </w:p>
    <w:bookmarkEnd w:id="430"/>
    <w:bookmarkStart w:name="z453" w:id="431"/>
    <w:p>
      <w:pPr>
        <w:spacing w:after="0"/>
        <w:ind w:left="0"/>
        <w:jc w:val="both"/>
      </w:pPr>
      <w:r>
        <w:rPr>
          <w:rFonts w:ascii="Times New Roman"/>
          <w:b w:val="false"/>
          <w:i w:val="false"/>
          <w:color w:val="000000"/>
          <w:sz w:val="28"/>
        </w:rPr>
        <w:t>
      Реквизиты и подписи сторон</w:t>
      </w:r>
    </w:p>
    <w:bookmarkEnd w:id="4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Займополучатель: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фирменное наименование юридического лица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фирменное наименование юридического лица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местонахождения: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местонахождения: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номер</w:t>
            </w:r>
          </w:p>
          <w:p>
            <w:pPr>
              <w:spacing w:after="20"/>
              <w:ind w:left="20"/>
              <w:jc w:val="both"/>
            </w:pPr>
            <w:r>
              <w:rPr>
                <w:rFonts w:ascii="Times New Roman"/>
                <w:b w:val="false"/>
                <w:i w:val="false"/>
                <w:color w:val="000000"/>
                <w:sz w:val="20"/>
              </w:rPr>
              <w:t>(иная контактная информация)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тел./факс номер</w:t>
            </w:r>
          </w:p>
          <w:p>
            <w:pPr>
              <w:spacing w:after="20"/>
              <w:ind w:left="20"/>
              <w:jc w:val="both"/>
            </w:pPr>
            <w:r>
              <w:rPr>
                <w:rFonts w:ascii="Times New Roman"/>
                <w:b w:val="false"/>
                <w:i w:val="false"/>
                <w:color w:val="000000"/>
                <w:sz w:val="20"/>
              </w:rPr>
              <w:t>(иная контактная информация)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наименование обслуживающего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наименование обслуживающего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лица, подписавшего Договор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лица, подписавшего Договор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(инициал имени и фамилия)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(инициал имени и фамилия)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займа в рамках</w:t>
            </w:r>
            <w:r>
              <w:br/>
            </w:r>
            <w:r>
              <w:rPr>
                <w:rFonts w:ascii="Times New Roman"/>
                <w:b w:val="false"/>
                <w:i w:val="false"/>
                <w:color w:val="000000"/>
                <w:sz w:val="20"/>
              </w:rPr>
              <w:t>облигационного займа</w:t>
            </w:r>
          </w:p>
        </w:tc>
      </w:tr>
    </w:tbl>
    <w:bookmarkStart w:name="z455" w:id="432"/>
    <w:p>
      <w:pPr>
        <w:spacing w:after="0"/>
        <w:ind w:left="0"/>
        <w:jc w:val="left"/>
      </w:pPr>
      <w:r>
        <w:rPr>
          <w:rFonts w:ascii="Times New Roman"/>
          <w:b/>
          <w:i w:val="false"/>
          <w:color w:val="000000"/>
        </w:rPr>
        <w:t xml:space="preserve"> График платежей к Договору займа в рамках облигационного займа</w:t>
      </w:r>
      <w:r>
        <w:br/>
      </w:r>
      <w:r>
        <w:rPr>
          <w:rFonts w:ascii="Times New Roman"/>
          <w:b/>
          <w:i w:val="false"/>
          <w:color w:val="000000"/>
        </w:rPr>
        <w:t>Идентификационный код: (уникальный 20-ти значный код в формате IBAN)</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Займополучателем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(вознаграждение + основной долг)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Заимополучатель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458" w:id="433"/>
    <w:p>
      <w:pPr>
        <w:spacing w:after="0"/>
        <w:ind w:left="0"/>
        <w:jc w:val="left"/>
      </w:pPr>
      <w:r>
        <w:rPr>
          <w:rFonts w:ascii="Times New Roman"/>
          <w:b/>
          <w:i w:val="false"/>
          <w:color w:val="000000"/>
        </w:rPr>
        <w:t xml:space="preserve"> Типовой договор субсидирования ставки вознаграждения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w:t>
      </w:r>
    </w:p>
    <w:bookmarkEnd w:id="433"/>
    <w:bookmarkStart w:name="z459" w:id="434"/>
    <w:p>
      <w:pPr>
        <w:spacing w:after="0"/>
        <w:ind w:left="0"/>
        <w:jc w:val="both"/>
      </w:pPr>
      <w:r>
        <w:rPr>
          <w:rFonts w:ascii="Times New Roman"/>
          <w:b w:val="false"/>
          <w:i w:val="false"/>
          <w:color w:val="000000"/>
          <w:sz w:val="28"/>
        </w:rPr>
        <w:t>
      Область, город _____________ "___" __________ 20__ год</w:t>
      </w:r>
    </w:p>
    <w:bookmarkEnd w:id="434"/>
    <w:p>
      <w:pPr>
        <w:spacing w:after="0"/>
        <w:ind w:left="0"/>
        <w:jc w:val="both"/>
      </w:pPr>
      <w:bookmarkStart w:name="z460" w:id="435"/>
      <w:r>
        <w:rPr>
          <w:rFonts w:ascii="Times New Roman"/>
          <w:b w:val="false"/>
          <w:i w:val="false"/>
          <w:color w:val="000000"/>
          <w:sz w:val="28"/>
        </w:rPr>
        <w:t>
      _______________________ в лице ____________________, действующего</w:t>
      </w:r>
    </w:p>
    <w:bookmarkEnd w:id="435"/>
    <w:p>
      <w:pPr>
        <w:spacing w:after="0"/>
        <w:ind w:left="0"/>
        <w:jc w:val="both"/>
      </w:pPr>
      <w:r>
        <w:rPr>
          <w:rFonts w:ascii="Times New Roman"/>
          <w:b w:val="false"/>
          <w:i w:val="false"/>
          <w:color w:val="000000"/>
          <w:sz w:val="28"/>
        </w:rPr>
        <w:t>на основании _________________, именуемое в дальнейшем "Уполномоченный</w:t>
      </w:r>
    </w:p>
    <w:p>
      <w:pPr>
        <w:spacing w:after="0"/>
        <w:ind w:left="0"/>
        <w:jc w:val="both"/>
      </w:pPr>
      <w:r>
        <w:rPr>
          <w:rFonts w:ascii="Times New Roman"/>
          <w:b w:val="false"/>
          <w:i w:val="false"/>
          <w:color w:val="000000"/>
          <w:sz w:val="28"/>
        </w:rPr>
        <w:t>орган", с одной стороны, и __________________ в лице _____________________,</w:t>
      </w:r>
    </w:p>
    <w:p>
      <w:pPr>
        <w:spacing w:after="0"/>
        <w:ind w:left="0"/>
        <w:jc w:val="both"/>
      </w:pPr>
      <w:r>
        <w:rPr>
          <w:rFonts w:ascii="Times New Roman"/>
          <w:b w:val="false"/>
          <w:i w:val="false"/>
          <w:color w:val="000000"/>
          <w:sz w:val="28"/>
        </w:rPr>
        <w:t>действующего на основании _______, именуемое в дальнейшем "Эмитент", с другой</w:t>
      </w:r>
    </w:p>
    <w:p>
      <w:pPr>
        <w:spacing w:after="0"/>
        <w:ind w:left="0"/>
        <w:jc w:val="both"/>
      </w:pPr>
      <w:r>
        <w:rPr>
          <w:rFonts w:ascii="Times New Roman"/>
          <w:b w:val="false"/>
          <w:i w:val="false"/>
          <w:color w:val="000000"/>
          <w:sz w:val="28"/>
        </w:rPr>
        <w:t>стороны, совместно именуемые "Стороны", а по отдельности "Сторона" либо как</w:t>
      </w:r>
    </w:p>
    <w:p>
      <w:pPr>
        <w:spacing w:after="0"/>
        <w:ind w:left="0"/>
        <w:jc w:val="both"/>
      </w:pPr>
      <w:r>
        <w:rPr>
          <w:rFonts w:ascii="Times New Roman"/>
          <w:b w:val="false"/>
          <w:i w:val="false"/>
          <w:color w:val="000000"/>
          <w:sz w:val="28"/>
        </w:rPr>
        <w:t>указано выше, заключили настоящий Договор субсидирования ставки вознаграждения</w:t>
      </w:r>
    </w:p>
    <w:p>
      <w:pPr>
        <w:spacing w:after="0"/>
        <w:ind w:left="0"/>
        <w:jc w:val="both"/>
      </w:pPr>
      <w:r>
        <w:rPr>
          <w:rFonts w:ascii="Times New Roman"/>
          <w:b w:val="false"/>
          <w:i w:val="false"/>
          <w:color w:val="000000"/>
          <w:sz w:val="28"/>
        </w:rPr>
        <w:t>по государственным ценным бумагам, выпускаемым местными исполнительными</w:t>
      </w:r>
    </w:p>
    <w:p>
      <w:pPr>
        <w:spacing w:after="0"/>
        <w:ind w:left="0"/>
        <w:jc w:val="both"/>
      </w:pPr>
      <w:r>
        <w:rPr>
          <w:rFonts w:ascii="Times New Roman"/>
          <w:b w:val="false"/>
          <w:i w:val="false"/>
          <w:color w:val="000000"/>
          <w:sz w:val="28"/>
        </w:rPr>
        <w:t>органами, по проектам, реализуемым в рамках национального проекта</w:t>
      </w:r>
    </w:p>
    <w:p>
      <w:pPr>
        <w:spacing w:after="0"/>
        <w:ind w:left="0"/>
        <w:jc w:val="both"/>
      </w:pPr>
      <w:r>
        <w:rPr>
          <w:rFonts w:ascii="Times New Roman"/>
          <w:b w:val="false"/>
          <w:i w:val="false"/>
          <w:color w:val="000000"/>
          <w:sz w:val="28"/>
        </w:rPr>
        <w:t>по модернизации энергетического и коммунального секторов (далее – Договор),</w:t>
      </w:r>
    </w:p>
    <w:p>
      <w:pPr>
        <w:spacing w:after="0"/>
        <w:ind w:left="0"/>
        <w:jc w:val="both"/>
      </w:pPr>
      <w:r>
        <w:rPr>
          <w:rFonts w:ascii="Times New Roman"/>
          <w:b w:val="false"/>
          <w:i w:val="false"/>
          <w:color w:val="000000"/>
          <w:sz w:val="28"/>
        </w:rPr>
        <w:t>о нижеследующем:</w:t>
      </w:r>
    </w:p>
    <w:bookmarkStart w:name="z461" w:id="436"/>
    <w:p>
      <w:pPr>
        <w:spacing w:after="0"/>
        <w:ind w:left="0"/>
        <w:jc w:val="left"/>
      </w:pPr>
      <w:r>
        <w:rPr>
          <w:rFonts w:ascii="Times New Roman"/>
          <w:b/>
          <w:i w:val="false"/>
          <w:color w:val="000000"/>
        </w:rPr>
        <w:t xml:space="preserve"> Глава 1. Предмет Договора</w:t>
      </w:r>
    </w:p>
    <w:bookmarkEnd w:id="436"/>
    <w:p>
      <w:pPr>
        <w:spacing w:after="0"/>
        <w:ind w:left="0"/>
        <w:jc w:val="both"/>
      </w:pPr>
      <w:bookmarkStart w:name="z462" w:id="437"/>
      <w:r>
        <w:rPr>
          <w:rFonts w:ascii="Times New Roman"/>
          <w:b w:val="false"/>
          <w:i w:val="false"/>
          <w:color w:val="000000"/>
          <w:sz w:val="28"/>
        </w:rPr>
        <w:t>
      1. По условиям настоящего Уполномоченный орган осуществляет субсидирование ставки купонного вознаграждения по облигациям, на следующих условиях:</w:t>
      </w:r>
    </w:p>
    <w:bookmarkEnd w:id="437"/>
    <w:p>
      <w:pPr>
        <w:spacing w:after="0"/>
        <w:ind w:left="0"/>
        <w:jc w:val="both"/>
      </w:pPr>
      <w:r>
        <w:rPr>
          <w:rFonts w:ascii="Times New Roman"/>
          <w:b w:val="false"/>
          <w:i w:val="false"/>
          <w:color w:val="000000"/>
          <w:sz w:val="28"/>
        </w:rPr>
        <w:t>Целевое назначение ___________________</w:t>
      </w:r>
    </w:p>
    <w:p>
      <w:pPr>
        <w:spacing w:after="0"/>
        <w:ind w:left="0"/>
        <w:jc w:val="both"/>
      </w:pPr>
      <w:r>
        <w:rPr>
          <w:rFonts w:ascii="Times New Roman"/>
          <w:b w:val="false"/>
          <w:i w:val="false"/>
          <w:color w:val="000000"/>
          <w:sz w:val="28"/>
        </w:rPr>
        <w:t>Сумма на дату заключения настоящего Договора___________________</w:t>
      </w:r>
    </w:p>
    <w:p>
      <w:pPr>
        <w:spacing w:after="0"/>
        <w:ind w:left="0"/>
        <w:jc w:val="both"/>
      </w:pPr>
      <w:r>
        <w:rPr>
          <w:rFonts w:ascii="Times New Roman"/>
          <w:b w:val="false"/>
          <w:i w:val="false"/>
          <w:color w:val="000000"/>
          <w:sz w:val="28"/>
        </w:rPr>
        <w:t>Валюта ___________________</w:t>
      </w:r>
    </w:p>
    <w:p>
      <w:pPr>
        <w:spacing w:after="0"/>
        <w:ind w:left="0"/>
        <w:jc w:val="both"/>
      </w:pPr>
      <w:r>
        <w:rPr>
          <w:rFonts w:ascii="Times New Roman"/>
          <w:b w:val="false"/>
          <w:i w:val="false"/>
          <w:color w:val="000000"/>
          <w:sz w:val="28"/>
        </w:rPr>
        <w:t>Ставка вознаграждения ___________________</w:t>
      </w:r>
    </w:p>
    <w:p>
      <w:pPr>
        <w:spacing w:after="0"/>
        <w:ind w:left="0"/>
        <w:jc w:val="both"/>
      </w:pPr>
      <w:r>
        <w:rPr>
          <w:rFonts w:ascii="Times New Roman"/>
          <w:b w:val="false"/>
          <w:i w:val="false"/>
          <w:color w:val="000000"/>
          <w:sz w:val="28"/>
        </w:rPr>
        <w:t>Сумма вознаграждения ___________________</w:t>
      </w:r>
    </w:p>
    <w:p>
      <w:pPr>
        <w:spacing w:after="0"/>
        <w:ind w:left="0"/>
        <w:jc w:val="both"/>
      </w:pPr>
      <w:r>
        <w:rPr>
          <w:rFonts w:ascii="Times New Roman"/>
          <w:b w:val="false"/>
          <w:i w:val="false"/>
          <w:color w:val="000000"/>
          <w:sz w:val="28"/>
        </w:rPr>
        <w:t>Срок __________________________________</w:t>
      </w:r>
    </w:p>
    <w:bookmarkStart w:name="z463" w:id="438"/>
    <w:p>
      <w:pPr>
        <w:spacing w:after="0"/>
        <w:ind w:left="0"/>
        <w:jc w:val="both"/>
      </w:pPr>
      <w:r>
        <w:rPr>
          <w:rFonts w:ascii="Times New Roman"/>
          <w:b w:val="false"/>
          <w:i w:val="false"/>
          <w:color w:val="000000"/>
          <w:sz w:val="28"/>
        </w:rPr>
        <w:t>
      2. Субсидирование производится за счет средств республиканского бюджета.</w:t>
      </w:r>
    </w:p>
    <w:bookmarkEnd w:id="438"/>
    <w:bookmarkStart w:name="z464" w:id="439"/>
    <w:p>
      <w:pPr>
        <w:spacing w:after="0"/>
        <w:ind w:left="0"/>
        <w:jc w:val="both"/>
      </w:pPr>
      <w:r>
        <w:rPr>
          <w:rFonts w:ascii="Times New Roman"/>
          <w:b w:val="false"/>
          <w:i w:val="false"/>
          <w:color w:val="000000"/>
          <w:sz w:val="28"/>
        </w:rPr>
        <w:t>
      3. Субсидированию не подлежит ставка вознаграждения по облигациям, выкупленным эмитентом.</w:t>
      </w:r>
    </w:p>
    <w:bookmarkEnd w:id="439"/>
    <w:bookmarkStart w:name="z465" w:id="440"/>
    <w:p>
      <w:pPr>
        <w:spacing w:after="0"/>
        <w:ind w:left="0"/>
        <w:jc w:val="both"/>
      </w:pPr>
      <w:r>
        <w:rPr>
          <w:rFonts w:ascii="Times New Roman"/>
          <w:b w:val="false"/>
          <w:i w:val="false"/>
          <w:color w:val="000000"/>
          <w:sz w:val="28"/>
        </w:rPr>
        <w:t>
      4. Субсидированию подлежит часть ставки вознаграждения по облигациям в размере __, при этом часть вознаграждения в размере ______ ежегодно возмещает Уполномоченный орган.</w:t>
      </w:r>
    </w:p>
    <w:bookmarkEnd w:id="440"/>
    <w:bookmarkStart w:name="z466" w:id="441"/>
    <w:p>
      <w:pPr>
        <w:spacing w:after="0"/>
        <w:ind w:left="0"/>
        <w:jc w:val="both"/>
      </w:pPr>
      <w:r>
        <w:rPr>
          <w:rFonts w:ascii="Times New Roman"/>
          <w:b w:val="false"/>
          <w:i w:val="false"/>
          <w:color w:val="000000"/>
          <w:sz w:val="28"/>
        </w:rPr>
        <w:t>
      5. Начало срока субсидирования: ____________года. При этом, субсидирование осуществляется в течение _______ лет.</w:t>
      </w:r>
    </w:p>
    <w:bookmarkEnd w:id="441"/>
    <w:bookmarkStart w:name="z467" w:id="442"/>
    <w:p>
      <w:pPr>
        <w:spacing w:after="0"/>
        <w:ind w:left="0"/>
        <w:jc w:val="both"/>
      </w:pPr>
      <w:r>
        <w:rPr>
          <w:rFonts w:ascii="Times New Roman"/>
          <w:b w:val="false"/>
          <w:i w:val="false"/>
          <w:color w:val="000000"/>
          <w:sz w:val="28"/>
        </w:rPr>
        <w:t>
      6. Уполномоченный орган выплачивает субсидии после подписания настоящего Договора и предоставления эмитентом заявки на субсидирование.</w:t>
      </w:r>
    </w:p>
    <w:bookmarkEnd w:id="442"/>
    <w:bookmarkStart w:name="z468" w:id="443"/>
    <w:p>
      <w:pPr>
        <w:spacing w:after="0"/>
        <w:ind w:left="0"/>
        <w:jc w:val="both"/>
      </w:pPr>
      <w:r>
        <w:rPr>
          <w:rFonts w:ascii="Times New Roman"/>
          <w:b w:val="false"/>
          <w:i w:val="false"/>
          <w:color w:val="000000"/>
          <w:sz w:val="28"/>
        </w:rPr>
        <w:t xml:space="preserve">
      7. Эмитент осуществляет полную выплату суммы купонного вознаграждения лицам, которые обладают правом на его получение и зарегистрированы в системе реестров держателей ценных бумах эмитента на начало последнего дня периода, за который осуществляется выплата вознаграждения (по времени в месте нахождения регистратора эмитента) (далее – дата фиксации). Выплата вознаграждения осуществляется путем перевода денег (в тенге) на счета держателей облигации, зарегистрированных в реестре держателей облигации на дату фиксации. </w:t>
      </w:r>
    </w:p>
    <w:bookmarkEnd w:id="443"/>
    <w:bookmarkStart w:name="z469" w:id="444"/>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уполномоченным органом в соответствии с Правилами субсидирования ставки купонного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в целях реализации Национального проекта "Модернизация энергетического и коммунального секторов", утвержденными согласно _______ (далее – Правила субсидирования ставки купонного вознаграждения), в течение 10 (десяти) рабочих дней путем перечисления средств на счет эмитента, при наличии бюджетных средств по субсидированию.</w:t>
      </w:r>
    </w:p>
    <w:bookmarkEnd w:id="444"/>
    <w:bookmarkStart w:name="z470" w:id="445"/>
    <w:p>
      <w:pPr>
        <w:spacing w:after="0"/>
        <w:ind w:left="0"/>
        <w:jc w:val="both"/>
      </w:pPr>
      <w:r>
        <w:rPr>
          <w:rFonts w:ascii="Times New Roman"/>
          <w:b w:val="false"/>
          <w:i w:val="false"/>
          <w:color w:val="000000"/>
          <w:sz w:val="28"/>
        </w:rPr>
        <w:t>
      9.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445"/>
    <w:bookmarkStart w:name="z471" w:id="446"/>
    <w:p>
      <w:pPr>
        <w:spacing w:after="0"/>
        <w:ind w:left="0"/>
        <w:jc w:val="left"/>
      </w:pPr>
      <w:r>
        <w:rPr>
          <w:rFonts w:ascii="Times New Roman"/>
          <w:b/>
          <w:i w:val="false"/>
          <w:color w:val="000000"/>
        </w:rPr>
        <w:t xml:space="preserve"> Глава 2. Права и обязанности Сторон</w:t>
      </w:r>
    </w:p>
    <w:bookmarkEnd w:id="446"/>
    <w:bookmarkStart w:name="z472" w:id="447"/>
    <w:p>
      <w:pPr>
        <w:spacing w:after="0"/>
        <w:ind w:left="0"/>
        <w:jc w:val="both"/>
      </w:pPr>
      <w:r>
        <w:rPr>
          <w:rFonts w:ascii="Times New Roman"/>
          <w:b w:val="false"/>
          <w:i w:val="false"/>
          <w:color w:val="000000"/>
          <w:sz w:val="28"/>
        </w:rPr>
        <w:t>
      10. Права Уполномоченного органа:</w:t>
      </w:r>
    </w:p>
    <w:bookmarkEnd w:id="447"/>
    <w:bookmarkStart w:name="z473" w:id="448"/>
    <w:p>
      <w:pPr>
        <w:spacing w:after="0"/>
        <w:ind w:left="0"/>
        <w:jc w:val="both"/>
      </w:pPr>
      <w:r>
        <w:rPr>
          <w:rFonts w:ascii="Times New Roman"/>
          <w:b w:val="false"/>
          <w:i w:val="false"/>
          <w:color w:val="000000"/>
          <w:sz w:val="28"/>
        </w:rPr>
        <w:t>
      1) своевременно направляет на контрольный счет наличности эмитента средства, предусмотренные для субсидирования ставки купонного вознаграждения, согласно условиям настоящего Договора;</w:t>
      </w:r>
    </w:p>
    <w:bookmarkEnd w:id="448"/>
    <w:bookmarkStart w:name="z474" w:id="449"/>
    <w:p>
      <w:pPr>
        <w:spacing w:after="0"/>
        <w:ind w:left="0"/>
        <w:jc w:val="both"/>
      </w:pPr>
      <w:r>
        <w:rPr>
          <w:rFonts w:ascii="Times New Roman"/>
          <w:b w:val="false"/>
          <w:i w:val="false"/>
          <w:color w:val="000000"/>
          <w:sz w:val="28"/>
        </w:rPr>
        <w:t>
      2) приостанавливает субсидирование при выявлении фактов нецелевого использования средств от размещения облигаций, по которым осуществляется субсидирование;</w:t>
      </w:r>
    </w:p>
    <w:bookmarkEnd w:id="449"/>
    <w:bookmarkStart w:name="z475" w:id="450"/>
    <w:p>
      <w:pPr>
        <w:spacing w:after="0"/>
        <w:ind w:left="0"/>
        <w:jc w:val="both"/>
      </w:pPr>
      <w:r>
        <w:rPr>
          <w:rFonts w:ascii="Times New Roman"/>
          <w:b w:val="false"/>
          <w:i w:val="false"/>
          <w:color w:val="000000"/>
          <w:sz w:val="28"/>
        </w:rPr>
        <w:t>
      11. Обязанности Уполномоченного органа:</w:t>
      </w:r>
    </w:p>
    <w:bookmarkEnd w:id="450"/>
    <w:bookmarkStart w:name="z476" w:id="451"/>
    <w:p>
      <w:pPr>
        <w:spacing w:after="0"/>
        <w:ind w:left="0"/>
        <w:jc w:val="both"/>
      </w:pPr>
      <w:r>
        <w:rPr>
          <w:rFonts w:ascii="Times New Roman"/>
          <w:b w:val="false"/>
          <w:i w:val="false"/>
          <w:color w:val="000000"/>
          <w:sz w:val="28"/>
        </w:rPr>
        <w:t>
      1) проводит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bookmarkEnd w:id="451"/>
    <w:bookmarkStart w:name="z477" w:id="452"/>
    <w:p>
      <w:pPr>
        <w:spacing w:after="0"/>
        <w:ind w:left="0"/>
        <w:jc w:val="both"/>
      </w:pPr>
      <w:r>
        <w:rPr>
          <w:rFonts w:ascii="Times New Roman"/>
          <w:b w:val="false"/>
          <w:i w:val="false"/>
          <w:color w:val="000000"/>
          <w:sz w:val="28"/>
        </w:rPr>
        <w:t>
      2) запрашивает и получает от центрального депозитария документы и информацию об эмитенте, а также о размещении облигаций, участвующих в рамках Правил субсидирования ставки купонного вознаграждения;</w:t>
      </w:r>
    </w:p>
    <w:bookmarkEnd w:id="452"/>
    <w:bookmarkStart w:name="z478" w:id="453"/>
    <w:p>
      <w:pPr>
        <w:spacing w:after="0"/>
        <w:ind w:left="0"/>
        <w:jc w:val="both"/>
      </w:pPr>
      <w:r>
        <w:rPr>
          <w:rFonts w:ascii="Times New Roman"/>
          <w:b w:val="false"/>
          <w:i w:val="false"/>
          <w:color w:val="000000"/>
          <w:sz w:val="28"/>
        </w:rPr>
        <w:t>
      3) дополнительно запрашивает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bookmarkEnd w:id="453"/>
    <w:bookmarkStart w:name="z479" w:id="454"/>
    <w:p>
      <w:pPr>
        <w:spacing w:after="0"/>
        <w:ind w:left="0"/>
        <w:jc w:val="both"/>
      </w:pPr>
      <w:r>
        <w:rPr>
          <w:rFonts w:ascii="Times New Roman"/>
          <w:b w:val="false"/>
          <w:i w:val="false"/>
          <w:color w:val="000000"/>
          <w:sz w:val="28"/>
        </w:rPr>
        <w:t>
      4) осуществляет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bookmarkEnd w:id="454"/>
    <w:bookmarkStart w:name="z480" w:id="455"/>
    <w:p>
      <w:pPr>
        <w:spacing w:after="0"/>
        <w:ind w:left="0"/>
        <w:jc w:val="both"/>
      </w:pPr>
      <w:r>
        <w:rPr>
          <w:rFonts w:ascii="Times New Roman"/>
          <w:b w:val="false"/>
          <w:i w:val="false"/>
          <w:color w:val="000000"/>
          <w:sz w:val="28"/>
        </w:rPr>
        <w:t>
      12. Обязанности Эмитента:</w:t>
      </w:r>
    </w:p>
    <w:bookmarkEnd w:id="455"/>
    <w:bookmarkStart w:name="z481" w:id="456"/>
    <w:p>
      <w:pPr>
        <w:spacing w:after="0"/>
        <w:ind w:left="0"/>
        <w:jc w:val="both"/>
      </w:pPr>
      <w:r>
        <w:rPr>
          <w:rFonts w:ascii="Times New Roman"/>
          <w:b w:val="false"/>
          <w:i w:val="false"/>
          <w:color w:val="000000"/>
          <w:sz w:val="28"/>
        </w:rPr>
        <w:t>
      1) своевременно и в полном объеме исполняет свои обязательства по Договору;</w:t>
      </w:r>
    </w:p>
    <w:bookmarkEnd w:id="456"/>
    <w:bookmarkStart w:name="z482" w:id="457"/>
    <w:p>
      <w:pPr>
        <w:spacing w:after="0"/>
        <w:ind w:left="0"/>
        <w:jc w:val="both"/>
      </w:pPr>
      <w:r>
        <w:rPr>
          <w:rFonts w:ascii="Times New Roman"/>
          <w:b w:val="false"/>
          <w:i w:val="false"/>
          <w:color w:val="000000"/>
          <w:sz w:val="28"/>
        </w:rPr>
        <w:t>
      2) своевременно перечисляет полную сумму купонного вознаграждения на счета лиц, которые обладают правом на его получение и зарегистрированы в системе реестров держателей ценных бумаг эмитента на начало последнего дня периода, за который осуществляется выплата вознаграждения (по времени в месте нахождения регистратора эмитента);</w:t>
      </w:r>
    </w:p>
    <w:bookmarkEnd w:id="457"/>
    <w:bookmarkStart w:name="z483" w:id="458"/>
    <w:p>
      <w:pPr>
        <w:spacing w:after="0"/>
        <w:ind w:left="0"/>
        <w:jc w:val="both"/>
      </w:pPr>
      <w:r>
        <w:rPr>
          <w:rFonts w:ascii="Times New Roman"/>
          <w:b w:val="false"/>
          <w:i w:val="false"/>
          <w:color w:val="000000"/>
          <w:sz w:val="28"/>
        </w:rPr>
        <w:t>
      3) предоставляет Уполномоченному органу по письменному запросу право проводить проверки целевого использования средств от размещения облигаций, соответствия условиям Правил субсидирования ставки купонного вознаграждения.</w:t>
      </w:r>
    </w:p>
    <w:bookmarkEnd w:id="458"/>
    <w:bookmarkStart w:name="z484" w:id="459"/>
    <w:p>
      <w:pPr>
        <w:spacing w:after="0"/>
        <w:ind w:left="0"/>
        <w:jc w:val="both"/>
      </w:pPr>
      <w:r>
        <w:rPr>
          <w:rFonts w:ascii="Times New Roman"/>
          <w:b w:val="false"/>
          <w:i w:val="false"/>
          <w:color w:val="000000"/>
          <w:sz w:val="28"/>
        </w:rPr>
        <w:t>
      13. Право Эмитента:</w:t>
      </w:r>
    </w:p>
    <w:bookmarkEnd w:id="459"/>
    <w:bookmarkStart w:name="z485" w:id="460"/>
    <w:p>
      <w:pPr>
        <w:spacing w:after="0"/>
        <w:ind w:left="0"/>
        <w:jc w:val="both"/>
      </w:pPr>
      <w:r>
        <w:rPr>
          <w:rFonts w:ascii="Times New Roman"/>
          <w:b w:val="false"/>
          <w:i w:val="false"/>
          <w:color w:val="000000"/>
          <w:sz w:val="28"/>
        </w:rPr>
        <w:t>
      требовать от Уполномоченного органа выплаты субсидий в субсидируемой ставки купонного вознаграждения.</w:t>
      </w:r>
    </w:p>
    <w:bookmarkEnd w:id="460"/>
    <w:bookmarkStart w:name="z486" w:id="461"/>
    <w:p>
      <w:pPr>
        <w:spacing w:after="0"/>
        <w:ind w:left="0"/>
        <w:jc w:val="left"/>
      </w:pPr>
      <w:r>
        <w:rPr>
          <w:rFonts w:ascii="Times New Roman"/>
          <w:b/>
          <w:i w:val="false"/>
          <w:color w:val="000000"/>
        </w:rPr>
        <w:t xml:space="preserve"> Глава 3. Срок действия Договора</w:t>
      </w:r>
    </w:p>
    <w:bookmarkEnd w:id="461"/>
    <w:bookmarkStart w:name="z487" w:id="462"/>
    <w:p>
      <w:pPr>
        <w:spacing w:after="0"/>
        <w:ind w:left="0"/>
        <w:jc w:val="both"/>
      </w:pPr>
      <w:r>
        <w:rPr>
          <w:rFonts w:ascii="Times New Roman"/>
          <w:b w:val="false"/>
          <w:i w:val="false"/>
          <w:color w:val="000000"/>
          <w:sz w:val="28"/>
        </w:rPr>
        <w:t>
      14. Настоящий Договор вступает в силу с даты его подписания Сторонами, и действует по ____________ 20___ года, а в части неисполненных обязательств – до их полного исполнения.</w:t>
      </w:r>
    </w:p>
    <w:bookmarkEnd w:id="462"/>
    <w:bookmarkStart w:name="z488" w:id="463"/>
    <w:p>
      <w:pPr>
        <w:spacing w:after="0"/>
        <w:ind w:left="0"/>
        <w:jc w:val="left"/>
      </w:pPr>
      <w:r>
        <w:rPr>
          <w:rFonts w:ascii="Times New Roman"/>
          <w:b/>
          <w:i w:val="false"/>
          <w:color w:val="000000"/>
        </w:rPr>
        <w:t xml:space="preserve"> Глава 4. Ответственность</w:t>
      </w:r>
    </w:p>
    <w:bookmarkEnd w:id="463"/>
    <w:bookmarkStart w:name="z489" w:id="464"/>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464"/>
    <w:bookmarkStart w:name="z490" w:id="465"/>
    <w:p>
      <w:pPr>
        <w:spacing w:after="0"/>
        <w:ind w:left="0"/>
        <w:jc w:val="left"/>
      </w:pPr>
      <w:r>
        <w:rPr>
          <w:rFonts w:ascii="Times New Roman"/>
          <w:b/>
          <w:i w:val="false"/>
          <w:color w:val="000000"/>
        </w:rPr>
        <w:t xml:space="preserve"> Глава 5. Обстоятельства непреодолимой силы</w:t>
      </w:r>
    </w:p>
    <w:bookmarkEnd w:id="465"/>
    <w:bookmarkStart w:name="z491" w:id="466"/>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466"/>
    <w:bookmarkStart w:name="z492" w:id="467"/>
    <w:p>
      <w:pPr>
        <w:spacing w:after="0"/>
        <w:ind w:left="0"/>
        <w:jc w:val="both"/>
      </w:pPr>
      <w:r>
        <w:rPr>
          <w:rFonts w:ascii="Times New Roman"/>
          <w:b w:val="false"/>
          <w:i w:val="false"/>
          <w:color w:val="000000"/>
          <w:sz w:val="28"/>
        </w:rPr>
        <w:t>
      17.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467"/>
    <w:bookmarkStart w:name="z493" w:id="468"/>
    <w:p>
      <w:pPr>
        <w:spacing w:after="0"/>
        <w:ind w:left="0"/>
        <w:jc w:val="both"/>
      </w:pPr>
      <w:r>
        <w:rPr>
          <w:rFonts w:ascii="Times New Roman"/>
          <w:b w:val="false"/>
          <w:i w:val="false"/>
          <w:color w:val="000000"/>
          <w:sz w:val="28"/>
        </w:rPr>
        <w:t>
      18.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468"/>
    <w:bookmarkStart w:name="z494" w:id="469"/>
    <w:p>
      <w:pPr>
        <w:spacing w:after="0"/>
        <w:ind w:left="0"/>
        <w:jc w:val="both"/>
      </w:pPr>
      <w:r>
        <w:rPr>
          <w:rFonts w:ascii="Times New Roman"/>
          <w:b w:val="false"/>
          <w:i w:val="false"/>
          <w:color w:val="000000"/>
          <w:sz w:val="28"/>
        </w:rPr>
        <w:t>
      19.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469"/>
    <w:bookmarkStart w:name="z495" w:id="470"/>
    <w:p>
      <w:pPr>
        <w:spacing w:after="0"/>
        <w:ind w:left="0"/>
        <w:jc w:val="both"/>
      </w:pPr>
      <w:r>
        <w:rPr>
          <w:rFonts w:ascii="Times New Roman"/>
          <w:b w:val="false"/>
          <w:i w:val="false"/>
          <w:color w:val="000000"/>
          <w:sz w:val="28"/>
        </w:rPr>
        <w:t>
      20. Если такие обстоятельства продолжаются более 3 (трех) месяцев подряд, то любая из Сторон отказывается от дальнейшего исполнения обязательств по настоящему Договору.</w:t>
      </w:r>
    </w:p>
    <w:bookmarkEnd w:id="470"/>
    <w:bookmarkStart w:name="z496" w:id="471"/>
    <w:p>
      <w:pPr>
        <w:spacing w:after="0"/>
        <w:ind w:left="0"/>
        <w:jc w:val="left"/>
      </w:pPr>
      <w:r>
        <w:rPr>
          <w:rFonts w:ascii="Times New Roman"/>
          <w:b/>
          <w:i w:val="false"/>
          <w:color w:val="000000"/>
        </w:rPr>
        <w:t xml:space="preserve"> Глава 6. Разрешение споров</w:t>
      </w:r>
    </w:p>
    <w:bookmarkEnd w:id="471"/>
    <w:bookmarkStart w:name="z497" w:id="472"/>
    <w:p>
      <w:pPr>
        <w:spacing w:after="0"/>
        <w:ind w:left="0"/>
        <w:jc w:val="both"/>
      </w:pPr>
      <w:r>
        <w:rPr>
          <w:rFonts w:ascii="Times New Roman"/>
          <w:b w:val="false"/>
          <w:i w:val="false"/>
          <w:color w:val="000000"/>
          <w:sz w:val="28"/>
        </w:rPr>
        <w:t>
      21.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472"/>
    <w:bookmarkStart w:name="z498" w:id="473"/>
    <w:p>
      <w:pPr>
        <w:spacing w:after="0"/>
        <w:ind w:left="0"/>
        <w:jc w:val="both"/>
      </w:pPr>
      <w:r>
        <w:rPr>
          <w:rFonts w:ascii="Times New Roman"/>
          <w:b w:val="false"/>
          <w:i w:val="false"/>
          <w:color w:val="000000"/>
          <w:sz w:val="28"/>
        </w:rPr>
        <w:t>
      22.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473"/>
    <w:bookmarkStart w:name="z499" w:id="474"/>
    <w:p>
      <w:pPr>
        <w:spacing w:after="0"/>
        <w:ind w:left="0"/>
        <w:jc w:val="left"/>
      </w:pPr>
      <w:r>
        <w:rPr>
          <w:rFonts w:ascii="Times New Roman"/>
          <w:b/>
          <w:i w:val="false"/>
          <w:color w:val="000000"/>
        </w:rPr>
        <w:t xml:space="preserve"> Глава 7. Конфиденциальность</w:t>
      </w:r>
    </w:p>
    <w:bookmarkEnd w:id="474"/>
    <w:bookmarkStart w:name="z500" w:id="475"/>
    <w:p>
      <w:pPr>
        <w:spacing w:after="0"/>
        <w:ind w:left="0"/>
        <w:jc w:val="both"/>
      </w:pPr>
      <w:r>
        <w:rPr>
          <w:rFonts w:ascii="Times New Roman"/>
          <w:b w:val="false"/>
          <w:i w:val="false"/>
          <w:color w:val="000000"/>
          <w:sz w:val="28"/>
        </w:rPr>
        <w:t>
      23.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475"/>
    <w:bookmarkStart w:name="z501" w:id="476"/>
    <w:p>
      <w:pPr>
        <w:spacing w:after="0"/>
        <w:ind w:left="0"/>
        <w:jc w:val="both"/>
      </w:pPr>
      <w:r>
        <w:rPr>
          <w:rFonts w:ascii="Times New Roman"/>
          <w:b w:val="false"/>
          <w:i w:val="false"/>
          <w:color w:val="000000"/>
          <w:sz w:val="28"/>
        </w:rPr>
        <w:t>
      24.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476"/>
    <w:bookmarkStart w:name="z502" w:id="477"/>
    <w:p>
      <w:pPr>
        <w:spacing w:after="0"/>
        <w:ind w:left="0"/>
        <w:jc w:val="both"/>
      </w:pPr>
      <w:r>
        <w:rPr>
          <w:rFonts w:ascii="Times New Roman"/>
          <w:b w:val="false"/>
          <w:i w:val="false"/>
          <w:color w:val="000000"/>
          <w:sz w:val="28"/>
        </w:rPr>
        <w:t>
      25.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477"/>
    <w:bookmarkStart w:name="z503" w:id="478"/>
    <w:p>
      <w:pPr>
        <w:spacing w:after="0"/>
        <w:ind w:left="0"/>
        <w:jc w:val="both"/>
      </w:pPr>
      <w:r>
        <w:rPr>
          <w:rFonts w:ascii="Times New Roman"/>
          <w:b w:val="false"/>
          <w:i w:val="false"/>
          <w:color w:val="000000"/>
          <w:sz w:val="28"/>
        </w:rPr>
        <w:t>
      26.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w:t>
      </w:r>
    </w:p>
    <w:bookmarkEnd w:id="478"/>
    <w:bookmarkStart w:name="z504" w:id="479"/>
    <w:p>
      <w:pPr>
        <w:spacing w:after="0"/>
        <w:ind w:left="0"/>
        <w:jc w:val="left"/>
      </w:pPr>
      <w:r>
        <w:rPr>
          <w:rFonts w:ascii="Times New Roman"/>
          <w:b/>
          <w:i w:val="false"/>
          <w:color w:val="000000"/>
        </w:rPr>
        <w:t xml:space="preserve"> Глава 8. Заключительные положения</w:t>
      </w:r>
    </w:p>
    <w:bookmarkEnd w:id="479"/>
    <w:bookmarkStart w:name="z505" w:id="480"/>
    <w:p>
      <w:pPr>
        <w:spacing w:after="0"/>
        <w:ind w:left="0"/>
        <w:jc w:val="both"/>
      </w:pPr>
      <w:r>
        <w:rPr>
          <w:rFonts w:ascii="Times New Roman"/>
          <w:b w:val="false"/>
          <w:i w:val="false"/>
          <w:color w:val="000000"/>
          <w:sz w:val="28"/>
        </w:rPr>
        <w:t>
      27. Подписанием настоящего Договора Стороны взаимно предоставляют согласия на раскрытие информации о реализации настоящего Договора с соблюдение требований законодательства Республики Казахстан в части соблюдения банковской, коммерческой и служебной тайны.</w:t>
      </w:r>
    </w:p>
    <w:bookmarkEnd w:id="480"/>
    <w:bookmarkStart w:name="z506" w:id="481"/>
    <w:p>
      <w:pPr>
        <w:spacing w:after="0"/>
        <w:ind w:left="0"/>
        <w:jc w:val="both"/>
      </w:pPr>
      <w:r>
        <w:rPr>
          <w:rFonts w:ascii="Times New Roman"/>
          <w:b w:val="false"/>
          <w:i w:val="false"/>
          <w:color w:val="000000"/>
          <w:sz w:val="28"/>
        </w:rPr>
        <w:t>
      28. В положения настоящего Договора вносятся изменения и (или) дополнения.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481"/>
    <w:bookmarkStart w:name="z507" w:id="482"/>
    <w:p>
      <w:pPr>
        <w:spacing w:after="0"/>
        <w:ind w:left="0"/>
        <w:jc w:val="both"/>
      </w:pPr>
      <w:r>
        <w:rPr>
          <w:rFonts w:ascii="Times New Roman"/>
          <w:b w:val="false"/>
          <w:i w:val="false"/>
          <w:color w:val="000000"/>
          <w:sz w:val="28"/>
        </w:rPr>
        <w:t xml:space="preserve">
      29. Настоящий Договор составлен в 2 (двух) идентичных экземплярах на казахском и русском языках по 1 (одному) экземпляру на казахском и русском языках для каждой из Сторон, каждый из которых имеет равную юридическую силу. </w:t>
      </w:r>
    </w:p>
    <w:bookmarkEnd w:id="482"/>
    <w:bookmarkStart w:name="z508" w:id="483"/>
    <w:p>
      <w:pPr>
        <w:spacing w:after="0"/>
        <w:ind w:left="0"/>
        <w:jc w:val="both"/>
      </w:pPr>
      <w:r>
        <w:rPr>
          <w:rFonts w:ascii="Times New Roman"/>
          <w:b w:val="false"/>
          <w:i w:val="false"/>
          <w:color w:val="000000"/>
          <w:sz w:val="28"/>
        </w:rPr>
        <w:t>
      30. Во всем ином, не предусмотренном настоящим Договором, Стороны руководствуются действующим законодательством Республики Казахстан.</w:t>
      </w:r>
    </w:p>
    <w:bookmarkEnd w:id="483"/>
    <w:bookmarkStart w:name="z509" w:id="484"/>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484"/>
    <w:bookmarkStart w:name="z510" w:id="485"/>
    <w:p>
      <w:pPr>
        <w:spacing w:after="0"/>
        <w:ind w:left="0"/>
        <w:jc w:val="both"/>
      </w:pPr>
      <w:r>
        <w:rPr>
          <w:rFonts w:ascii="Times New Roman"/>
          <w:b w:val="false"/>
          <w:i w:val="false"/>
          <w:color w:val="000000"/>
          <w:sz w:val="28"/>
        </w:rPr>
        <w:t>
      Уполномоченный орган Эмитент ______________________ _______________________ место печати место печати ____________________ _______________________</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договору</w:t>
            </w:r>
            <w:r>
              <w:br/>
            </w:r>
            <w:r>
              <w:rPr>
                <w:rFonts w:ascii="Times New Roman"/>
                <w:b w:val="false"/>
                <w:i w:val="false"/>
                <w:color w:val="000000"/>
                <w:sz w:val="20"/>
              </w:rPr>
              <w:t>субсидирования ставки</w:t>
            </w:r>
            <w:r>
              <w:br/>
            </w:r>
            <w:r>
              <w:rPr>
                <w:rFonts w:ascii="Times New Roman"/>
                <w:b w:val="false"/>
                <w:i w:val="false"/>
                <w:color w:val="000000"/>
                <w:sz w:val="20"/>
              </w:rPr>
              <w:t>вознаграждения</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по проектам,</w:t>
            </w:r>
            <w:r>
              <w:br/>
            </w:r>
            <w:r>
              <w:rPr>
                <w:rFonts w:ascii="Times New Roman"/>
                <w:b w:val="false"/>
                <w:i w:val="false"/>
                <w:color w:val="000000"/>
                <w:sz w:val="20"/>
              </w:rPr>
              <w:t>реализуемым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r>
              <w:br/>
            </w:r>
            <w:r>
              <w:rPr>
                <w:rFonts w:ascii="Times New Roman"/>
                <w:b w:val="false"/>
                <w:i w:val="false"/>
                <w:color w:val="000000"/>
                <w:sz w:val="20"/>
              </w:rPr>
              <w:t>№ ____ от "__" _______ 20__ г.</w:t>
            </w:r>
          </w:p>
        </w:tc>
      </w:tr>
    </w:tbl>
    <w:bookmarkStart w:name="z512" w:id="486"/>
    <w:p>
      <w:pPr>
        <w:spacing w:after="0"/>
        <w:ind w:left="0"/>
        <w:jc w:val="left"/>
      </w:pPr>
      <w:r>
        <w:rPr>
          <w:rFonts w:ascii="Times New Roman"/>
          <w:b/>
          <w:i w:val="false"/>
          <w:color w:val="000000"/>
        </w:rPr>
        <w:t xml:space="preserve"> График платежей к договору субсидирования</w:t>
      </w:r>
      <w:r>
        <w:br/>
      </w:r>
      <w:r>
        <w:rPr>
          <w:rFonts w:ascii="Times New Roman"/>
          <w:b/>
          <w:i w:val="false"/>
          <w:color w:val="000000"/>
        </w:rPr>
        <w:t>Идентификационный код: (уникальный 20-ти значный код в формате IBAN)</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эмитентом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515" w:id="487"/>
    <w:p>
      <w:pPr>
        <w:spacing w:after="0"/>
        <w:ind w:left="0"/>
        <w:jc w:val="left"/>
      </w:pPr>
      <w:r>
        <w:rPr>
          <w:rFonts w:ascii="Times New Roman"/>
          <w:b/>
          <w:i w:val="false"/>
          <w:color w:val="000000"/>
        </w:rPr>
        <w:t xml:space="preserve"> Предложение на субсидирование</w:t>
      </w:r>
    </w:p>
    <w:bookmarkEnd w:id="487"/>
    <w:p>
      <w:pPr>
        <w:spacing w:after="0"/>
        <w:ind w:left="0"/>
        <w:jc w:val="both"/>
      </w:pPr>
      <w:bookmarkStart w:name="z516" w:id="488"/>
      <w:r>
        <w:rPr>
          <w:rFonts w:ascii="Times New Roman"/>
          <w:b w:val="false"/>
          <w:i w:val="false"/>
          <w:color w:val="000000"/>
          <w:sz w:val="28"/>
        </w:rPr>
        <w:t>
      Эмитент: ___________________________________________________________</w:t>
      </w:r>
    </w:p>
    <w:bookmarkEnd w:id="488"/>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bookmarkStart w:name="z517" w:id="489"/>
    <w:p>
      <w:pPr>
        <w:spacing w:after="0"/>
        <w:ind w:left="0"/>
        <w:jc w:val="both"/>
      </w:pPr>
      <w:r>
        <w:rPr>
          <w:rFonts w:ascii="Times New Roman"/>
          <w:b w:val="false"/>
          <w:i w:val="false"/>
          <w:color w:val="000000"/>
          <w:sz w:val="28"/>
        </w:rPr>
        <w:t>
      1. Сведения об эмитенте</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90"/>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финансирования,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91"/>
    <w:p>
      <w:pPr>
        <w:spacing w:after="0"/>
        <w:ind w:left="0"/>
        <w:jc w:val="both"/>
      </w:pPr>
      <w:r>
        <w:rPr>
          <w:rFonts w:ascii="Times New Roman"/>
          <w:b w:val="false"/>
          <w:i w:val="false"/>
          <w:color w:val="000000"/>
          <w:sz w:val="28"/>
        </w:rPr>
        <w:t>
      Настоящим подтверждается, что:</w:t>
      </w:r>
    </w:p>
    <w:bookmarkEnd w:id="491"/>
    <w:bookmarkStart w:name="z520" w:id="492"/>
    <w:p>
      <w:pPr>
        <w:spacing w:after="0"/>
        <w:ind w:left="0"/>
        <w:jc w:val="both"/>
      </w:pPr>
      <w:r>
        <w:rPr>
          <w:rFonts w:ascii="Times New Roman"/>
          <w:b w:val="false"/>
          <w:i w:val="false"/>
          <w:color w:val="000000"/>
          <w:sz w:val="28"/>
        </w:rPr>
        <w:t>
      1) деятельность эмитента не находится в стадии изменения организационно-правовой формы, ликвидации или банкротства, а также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492"/>
    <w:bookmarkStart w:name="z521" w:id="493"/>
    <w:p>
      <w:pPr>
        <w:spacing w:after="0"/>
        <w:ind w:left="0"/>
        <w:jc w:val="both"/>
      </w:pPr>
      <w:r>
        <w:rPr>
          <w:rFonts w:ascii="Times New Roman"/>
          <w:b w:val="false"/>
          <w:i w:val="false"/>
          <w:color w:val="000000"/>
          <w:sz w:val="28"/>
        </w:rPr>
        <w:t>
      2) купонное вознаграждение по облигационному займу, указанному в предложении, не субсидируется по другим государственным и (или) бюджетным программам.</w:t>
      </w:r>
    </w:p>
    <w:bookmarkEnd w:id="493"/>
    <w:bookmarkStart w:name="z522" w:id="494"/>
    <w:p>
      <w:pPr>
        <w:spacing w:after="0"/>
        <w:ind w:left="0"/>
        <w:jc w:val="both"/>
      </w:pPr>
      <w:r>
        <w:rPr>
          <w:rFonts w:ascii="Times New Roman"/>
          <w:b w:val="false"/>
          <w:i w:val="false"/>
          <w:color w:val="000000"/>
          <w:sz w:val="28"/>
        </w:rPr>
        <w:t>
      Приложение:</w:t>
      </w:r>
    </w:p>
    <w:bookmarkEnd w:id="494"/>
    <w:bookmarkStart w:name="z523" w:id="495"/>
    <w:p>
      <w:pPr>
        <w:spacing w:after="0"/>
        <w:ind w:left="0"/>
        <w:jc w:val="both"/>
      </w:pPr>
      <w:r>
        <w:rPr>
          <w:rFonts w:ascii="Times New Roman"/>
          <w:b w:val="false"/>
          <w:i w:val="false"/>
          <w:color w:val="000000"/>
          <w:sz w:val="28"/>
        </w:rPr>
        <w:t>
      копия приказов выпуска облигаций на _____ листах;</w:t>
      </w:r>
    </w:p>
    <w:bookmarkEnd w:id="495"/>
    <w:bookmarkStart w:name="z524" w:id="496"/>
    <w:p>
      <w:pPr>
        <w:spacing w:after="0"/>
        <w:ind w:left="0"/>
        <w:jc w:val="both"/>
      </w:pPr>
      <w:r>
        <w:rPr>
          <w:rFonts w:ascii="Times New Roman"/>
          <w:b w:val="false"/>
          <w:i w:val="false"/>
          <w:color w:val="000000"/>
          <w:sz w:val="28"/>
        </w:rPr>
        <w:t>
      копия свидетельства о государственной регистрации выпуска облигаций на ______ листах;</w:t>
      </w:r>
    </w:p>
    <w:bookmarkEnd w:id="496"/>
    <w:bookmarkStart w:name="z525" w:id="497"/>
    <w:p>
      <w:pPr>
        <w:spacing w:after="0"/>
        <w:ind w:left="0"/>
        <w:jc w:val="both"/>
      </w:pPr>
      <w:r>
        <w:rPr>
          <w:rFonts w:ascii="Times New Roman"/>
          <w:b w:val="false"/>
          <w:i w:val="false"/>
          <w:color w:val="000000"/>
          <w:sz w:val="28"/>
        </w:rPr>
        <w:t>
      копия выписки из системы реестров держателей ценных бумаг на ______ листах.</w:t>
      </w:r>
    </w:p>
    <w:bookmarkEnd w:id="497"/>
    <w:p>
      <w:pPr>
        <w:spacing w:after="0"/>
        <w:ind w:left="0"/>
        <w:jc w:val="both"/>
      </w:pPr>
      <w:bookmarkStart w:name="z526" w:id="498"/>
      <w:r>
        <w:rPr>
          <w:rFonts w:ascii="Times New Roman"/>
          <w:b w:val="false"/>
          <w:i w:val="false"/>
          <w:color w:val="000000"/>
          <w:sz w:val="28"/>
        </w:rPr>
        <w:t>
      Фамилия, имя, отчество (при его наличии) и подпись руководителя эмитента</w:t>
      </w:r>
    </w:p>
    <w:bookmarkEnd w:id="498"/>
    <w:p>
      <w:pPr>
        <w:spacing w:after="0"/>
        <w:ind w:left="0"/>
        <w:jc w:val="both"/>
      </w:pPr>
      <w:r>
        <w:rPr>
          <w:rFonts w:ascii="Times New Roman"/>
          <w:b w:val="false"/>
          <w:i w:val="false"/>
          <w:color w:val="000000"/>
          <w:sz w:val="28"/>
        </w:rPr>
        <w:t>или лица, его замещающего____________________________________</w:t>
      </w:r>
    </w:p>
    <w:p>
      <w:pPr>
        <w:spacing w:after="0"/>
        <w:ind w:left="0"/>
        <w:jc w:val="both"/>
      </w:pPr>
      <w:r>
        <w:rPr>
          <w:rFonts w:ascii="Times New Roman"/>
          <w:b w:val="false"/>
          <w:i w:val="false"/>
          <w:color w:val="000000"/>
          <w:sz w:val="28"/>
        </w:rPr>
        <w:t>Дата подачи "___"_______ 20 __ года.</w:t>
      </w:r>
    </w:p>
    <w:bookmarkStart w:name="z527" w:id="499"/>
    <w:p>
      <w:pPr>
        <w:spacing w:after="0"/>
        <w:ind w:left="0"/>
        <w:jc w:val="both"/>
      </w:pPr>
      <w:r>
        <w:rPr>
          <w:rFonts w:ascii="Times New Roman"/>
          <w:b w:val="false"/>
          <w:i w:val="false"/>
          <w:color w:val="000000"/>
          <w:sz w:val="28"/>
        </w:rPr>
        <w:t>
      Примечание: расшифровка аббревиатур:</w:t>
      </w:r>
    </w:p>
    <w:bookmarkEnd w:id="499"/>
    <w:bookmarkStart w:name="z528" w:id="500"/>
    <w:p>
      <w:pPr>
        <w:spacing w:after="0"/>
        <w:ind w:left="0"/>
        <w:jc w:val="both"/>
      </w:pPr>
      <w:r>
        <w:rPr>
          <w:rFonts w:ascii="Times New Roman"/>
          <w:b w:val="false"/>
          <w:i w:val="false"/>
          <w:color w:val="000000"/>
          <w:sz w:val="28"/>
        </w:rPr>
        <w:t>
      * БИН – бизнес-идентификационный номер;</w:t>
      </w:r>
    </w:p>
    <w:bookmarkEnd w:id="500"/>
    <w:bookmarkStart w:name="z529" w:id="501"/>
    <w:p>
      <w:pPr>
        <w:spacing w:after="0"/>
        <w:ind w:left="0"/>
        <w:jc w:val="both"/>
      </w:pPr>
      <w:r>
        <w:rPr>
          <w:rFonts w:ascii="Times New Roman"/>
          <w:b w:val="false"/>
          <w:i w:val="false"/>
          <w:color w:val="000000"/>
          <w:sz w:val="28"/>
        </w:rPr>
        <w:t>
      ** ISIN (НИН) – международный идентификационный номер</w:t>
      </w:r>
    </w:p>
    <w:bookmarkEnd w:id="501"/>
    <w:bookmarkStart w:name="z530" w:id="502"/>
    <w:p>
      <w:pPr>
        <w:spacing w:after="0"/>
        <w:ind w:left="0"/>
        <w:jc w:val="both"/>
      </w:pPr>
      <w:r>
        <w:rPr>
          <w:rFonts w:ascii="Times New Roman"/>
          <w:b w:val="false"/>
          <w:i w:val="false"/>
          <w:color w:val="000000"/>
          <w:sz w:val="28"/>
        </w:rPr>
        <w:t>
      (национальный идентификационный номер).</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w:t>
            </w:r>
            <w:r>
              <w:br/>
            </w:r>
            <w:r>
              <w:rPr>
                <w:rFonts w:ascii="Times New Roman"/>
                <w:b w:val="false"/>
                <w:i w:val="false"/>
                <w:color w:val="000000"/>
                <w:sz w:val="20"/>
              </w:rPr>
              <w:t>по займам, получаемым</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а также</w:t>
            </w:r>
            <w:r>
              <w:br/>
            </w:r>
            <w:r>
              <w:rPr>
                <w:rFonts w:ascii="Times New Roman"/>
                <w:b w:val="false"/>
                <w:i w:val="false"/>
                <w:color w:val="000000"/>
                <w:sz w:val="20"/>
              </w:rPr>
              <w:t>по государственным ценным</w:t>
            </w:r>
            <w:r>
              <w:br/>
            </w:r>
            <w:r>
              <w:rPr>
                <w:rFonts w:ascii="Times New Roman"/>
                <w:b w:val="false"/>
                <w:i w:val="false"/>
                <w:color w:val="000000"/>
                <w:sz w:val="20"/>
              </w:rPr>
              <w:t>бумагам, выпускаемым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по проектам, реализуемым</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 xml:space="preserve">и коммунального секторов </w:t>
            </w:r>
          </w:p>
        </w:tc>
      </w:tr>
    </w:tbl>
    <w:bookmarkStart w:name="z533" w:id="503"/>
    <w:p>
      <w:pPr>
        <w:spacing w:after="0"/>
        <w:ind w:left="0"/>
        <w:jc w:val="left"/>
      </w:pPr>
      <w:r>
        <w:rPr>
          <w:rFonts w:ascii="Times New Roman"/>
          <w:b/>
          <w:i w:val="false"/>
          <w:color w:val="000000"/>
        </w:rPr>
        <w:t xml:space="preserve"> (наименование уполномоченного органа)</w:t>
      </w:r>
      <w:r>
        <w:br/>
      </w:r>
      <w:r>
        <w:rPr>
          <w:rFonts w:ascii="Times New Roman"/>
          <w:b/>
          <w:i w:val="false"/>
          <w:color w:val="000000"/>
        </w:rPr>
        <w:t>Заявка на субсидирование</w:t>
      </w:r>
    </w:p>
    <w:bookmarkEnd w:id="503"/>
    <w:bookmarkStart w:name="z534" w:id="504"/>
    <w:p>
      <w:pPr>
        <w:spacing w:after="0"/>
        <w:ind w:left="0"/>
        <w:jc w:val="both"/>
      </w:pPr>
      <w:r>
        <w:rPr>
          <w:rFonts w:ascii="Times New Roman"/>
          <w:b w:val="false"/>
          <w:i w:val="false"/>
          <w:color w:val="000000"/>
          <w:sz w:val="28"/>
        </w:rPr>
        <w:t>
      "____" __________20__года</w:t>
      </w:r>
    </w:p>
    <w:bookmarkEnd w:id="504"/>
    <w:p>
      <w:pPr>
        <w:spacing w:after="0"/>
        <w:ind w:left="0"/>
        <w:jc w:val="both"/>
      </w:pPr>
      <w:bookmarkStart w:name="z535" w:id="505"/>
      <w:r>
        <w:rPr>
          <w:rFonts w:ascii="Times New Roman"/>
          <w:b w:val="false"/>
          <w:i w:val="false"/>
          <w:color w:val="000000"/>
          <w:sz w:val="28"/>
        </w:rPr>
        <w:t>
      Настоящим, эмитент __________________________ согласно Соглашению</w:t>
      </w:r>
    </w:p>
    <w:bookmarkEnd w:id="505"/>
    <w:p>
      <w:pPr>
        <w:spacing w:after="0"/>
        <w:ind w:left="0"/>
        <w:jc w:val="both"/>
      </w:pPr>
      <w:r>
        <w:rPr>
          <w:rFonts w:ascii="Times New Roman"/>
          <w:b w:val="false"/>
          <w:i w:val="false"/>
          <w:color w:val="000000"/>
          <w:sz w:val="28"/>
        </w:rPr>
        <w:t>от "___" ___________ 20___ года № _______, просит выплатить субсидии</w:t>
      </w:r>
    </w:p>
    <w:p>
      <w:pPr>
        <w:spacing w:after="0"/>
        <w:ind w:left="0"/>
        <w:jc w:val="both"/>
      </w:pPr>
      <w:r>
        <w:rPr>
          <w:rFonts w:ascii="Times New Roman"/>
          <w:b w:val="false"/>
          <w:i w:val="false"/>
          <w:color w:val="000000"/>
          <w:sz w:val="28"/>
        </w:rPr>
        <w:t>на контрольный счет наличности эмитента _________________ в сумме</w:t>
      </w:r>
    </w:p>
    <w:p>
      <w:pPr>
        <w:spacing w:after="0"/>
        <w:ind w:left="0"/>
        <w:jc w:val="both"/>
      </w:pPr>
      <w:r>
        <w:rPr>
          <w:rFonts w:ascii="Times New Roman"/>
          <w:b w:val="false"/>
          <w:i w:val="false"/>
          <w:color w:val="000000"/>
          <w:sz w:val="28"/>
        </w:rPr>
        <w:t>_____________________ тенге, за период с "____" ___________ 20__ года</w:t>
      </w:r>
    </w:p>
    <w:p>
      <w:pPr>
        <w:spacing w:after="0"/>
        <w:ind w:left="0"/>
        <w:jc w:val="both"/>
      </w:pPr>
      <w:r>
        <w:rPr>
          <w:rFonts w:ascii="Times New Roman"/>
          <w:b w:val="false"/>
          <w:i w:val="false"/>
          <w:color w:val="000000"/>
          <w:sz w:val="28"/>
        </w:rPr>
        <w:t>по "____" _________ 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