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a3ef" w14:textId="e1fa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11 августа 2025 года № 9-НҚ. Зарегистрировано в Министерстве юстиции Республики Казахстан 12 августа 2025 года № 36611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 (зарегистрирован в Реестре государственной регистрации нормативных правовых актов за № 12680)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сертификации лиц, претендующих на присвоение квалификации государственного аудитора,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Председателем Национальной комиссии является Председатель Высшей аудиторской палаты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Национальной комиссии является Высшая аудиторская палата Республики Казахстан (далее – Высшая аудиторская палата).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 утверждает персональный состав в количестве не менее четырнадцати человек на основании представленных предложений.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Национальной комиссии входят представители Администрации Президента Республики Казахстан, Высшей аудиторской палаты, уполномоченного органа по внутреннему государственному аудиту, депутаты Парламента Республики Казахстан (по согласованию).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обеспечивается на уровне политических государственных служащих и/или административных государственных служащих корпуса "А".".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сертификации аппарата Высшей аудиторской палаты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Высшей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Энгель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