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5d1b" w14:textId="9555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Республики Казахстан по делам государственной службы от 15 января 2024 года № 13 "О некоторых вопросах отбора на государственную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августа 2025 года № 131. Зарегистрирован в Министерстве юстиции Республики Казахстан 12 августа 2025 года № 36609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15 января 2024 года № 13 "О некоторых вопросах отбора на государственную службу" (зарегистрирован в Реестре государственной регистрации нормативных правовых актов за № 33909)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занятия административных государственных должностей корпуса "Б" без проведения конкурса,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сведения, указанные в подпунктах 3), 4), 5), 6) и 8) пункта 11 настоящих Правил.";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проведение конкурсных процедур по замещению вакантной или временно вакантной административной государственной должности корпуса "Б", на которую осуществляется согласование кандидата.".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