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2dd9" w14:textId="0932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заключения о соответствии объекта требованиям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6 августа 2025 года № 309. Зарегистрирован в Министерстве юстиции Республики Казахстан 7 августа 2025 года № 36593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25.08.2025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66-2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о соответствии объекта требованиям пожарной безопасности.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августа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2025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объекта требованиям пожарной безопасности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                              "___" _________ 20___ года</w:t>
      </w:r>
    </w:p>
    <w:bookmarkEnd w:id="10"/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территориального органа уполномоченного органа в сфере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защиты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(если оно указано в документе, удостоверяющем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и должность лица, формирующего заключение о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требованиям пожарной безопасности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3. Настоящее заключение выдано на основании 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заявления заказчика* (фамилия,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телефон – для физических лиц, наименование организации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лиц, бизнес-идентификационный номер,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 или здания)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4. Объект __________________________________________________________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функциональное назначение, местонахождение объекта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Строительство объекта осуществлялось:</w:t>
      </w:r>
    </w:p>
    <w:bookmarkEnd w:id="15"/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1) подрядчиком (генеральным подрядчиком) 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номер лицензии и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2) субподрядными организациями 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номер лицензии и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6. Технические характеристики объекта 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объекта, количество этажей, степень огнестойкости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7. Информация о соответствии объекта требованиям пожарной безопасности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(соответствует или не соответствует).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несоответствия объекта требованиям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факты нарушения со ссылкой на нормативные правовые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пожарной безопасности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лица, выдавшего заключения о соответствии объекта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9. Должность, фамилия, имя, отчество (если оно указано в документе,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и подпись уполномоченного лица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заключение выдается заказчику* и направляется в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архитектурно-строительного контроля и надзора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Примечание: заказчик* – физическое или юридическое лицо, осуществляющее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деятельности.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целей деятельности заказчиком могут выступать заказчик-инвестор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(программы), заказчик (собственник), застройщик либо их уполномоченные лица.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