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4d03" w14:textId="ad4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6 августа 2025 года № 308. Зарегистрирован в Министерстве юстиции Республики Казахстан 7 августа 2025 года № 36592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нормативных правовых актов Республики Казахстан за № 11243)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Учет формирований гражданской защиты ведется территориальными органами уполномоченного органа в сфере гражданской защиты.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Формирования гражданской защиты создаются в центральных и местных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органов, а также в организациях.";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Расчеты потребности в формированиях гражданской защиты разрабатываются в соответствии с приложением 1 к настоящим Правилам: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формирований гражданской защиты в отраслевых подсистемах, непосредственно подчиненных центральному исполнительному органу, государственному органу, непосредственно подчиненному и подотчетному Президенту Республики Казахстан, за исключением специальных государственных органов – структурными подразделениями по организации и ведению гражданской обороны и утверждаются соответствующим государственным органом;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территориальных формирований гражданской защиты (кроме медицинских) - территориальными органами уполномоченного органа в сфере гражданской защиты и утверждаются местными исполнительными органами соответствующей административно-территориальной единицы;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формирований гражданской защиты – местными органами государственного управления в области здравоохранения и утверждаются соответствующими местными исполнительными органами областей, городов республиканского значения, столицы, городов, районов.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объектовых формированиях гражданской защиты согласно приложению 2 к настоящим Правилам разрабатываются организациями и утверждаются их первыми руководителями.";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центральных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 и организациях с численностью менее 50 человек создаются объектовые формирования гражданской защиты: противопожарные, медицинской помощи, организации связи по 2 человека каждый.";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Сводные отряды экстренного реагирования относятся к категории территориальных формирований гражданской защиты. Структура и командир сводного отряда экстренного реагирования утверждается решением местного исполнительного органа соответствующей административно-территориальной единицей по представлению территориального органа уполномоченного органа в сфере гражданской защиты.";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Материально-техническое обеспечение объектовых формирований гражданской защиты в центральных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органов, а также в организациях с численностью не более пятидесяти человек, осуществляется по решению руководителя и включает в себя: два огнетушителя, одну медицинскую аптечку, и две единицы переносных радиостанций на одно создаваемое формирование гражданской защиты (отряд, команда, звено, пост).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Средствами защиты органов дыхания обеспечивается каждый член формирования гражданской защиты за счет центральных исполнительных органов, государственных органов, непосредственно подчиненных и подотчетных Президенту Республики Казахстан, за исключением специальных государственных органов, а также организаций, создающих формирования гражданской защиты.";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обучение командиров формирований гражданской защиты (отрядов, команд, бригад, групп, звеньев и постов) раз в три года в территориальных органах уполномоченного органа в сфере гражданской защиты;";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Ежегодное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один раз в три года в территориальных органах или в организациях и учебных заведениях уполномоченного органа в сфере гражданской защиты и имеющие соответствующие сертификаты.".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