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652f" w14:textId="2fb6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20 июня 2024 года № 236 "Об утверждении Инструкции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6 августа 2025 года № 310. Зарегистрирован в Министерстве юстиции Республики Казахстан 7 августа 2025 года № 36590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июня 2024 года № 236 "Об утверждении Инструкции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защиты" (зарегистрирован в Реестре государственной регистрации нормативных правовых актов за № 34540)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219-3)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Руководитель территориального органа уполномоченного органа определяет сотрудника, ответственного за выдачу и приемку портативного носимого видеорегистратора (карты памяти), выгрузку и хранение фото- и видеозаписей, установление даты и времени на портативном носимом видеорегистраторе при выдаче его государственному инспектору, удаление фото- и видеозаписей с карт памяти после их выгрузки, замену портативного носимого видеорегистратора при его неработоспособности, а также просмотр и анализ произведенных фото – и видеозаписей (далее – ответственное лицо).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сервер хранения данных устанавливается специальный пароль, который знает только ответственное лицо и руководитель территориального органа уполномоченного органа.";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Портативные носимые видеорегистраторы хранятся в территориальных органах уполномоченного органа у ответственного лица и выдаются государственному инспектору перед осуществлением профилактического контроля с посещением субъекта (объекта) контроля и надзора и проверки под роспись в журнале учета выдачи и сдачи портативного носимого видеорегистратора и карт памяти (далее – журнал),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Журнал регистрируется в канцелярии территориального органа уполномоченного органа, листы нумеруются, прошнуровываются и скрепляются печатью. На последней странице журнала ответственным лицом делается запись: "В настоящем журнале пронумеровано, прошнуровано и скреплено печатью ___ листов". Запись в журнале производится шариковой ручкой. Допущенные ошибки исправляются путем зачеркивания неправильной записи и внесения новой записи, о чем делается оговорка в графе примечаний за подписью ответственного лица.";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Допуск к информации на сервере хранения данных, который установлен в серверной комнате или дежурной части представляется только ответственному лицу и руководителю территориального органа уполномоченного органа без права внесения изменений в данные на сервере хранения (изменение даты и времени).";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выхода из строя портативного носимого видеорегистратора (карты памяти) в период осуществления профилактического контроля с посещением субъекта (объекта) контроля и надзора и проверки, государственный инспектор уведомляет об этом руководителя территориального органа уполномоченного органа в сфере гражданской защиты и ответственное лицо.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при не устранении причин неполадок осуществляет замену портативного носимого видеорегистратора.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ответственное лицо производит соответствующие записи в графе "Примечание" журнала с указанием причин выхода из строя портативного носимого видеорегистратора, даты и времени уведомления и замены видеорегистратора.";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фиксации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 обложки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выдачи, сдачи портативного носимого видеорегистратора и карт памяти и выгрузки фото-и видеозаписей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органа уполномоченного органа)</w:t>
      </w:r>
    </w:p>
    <w:bookmarkEnd w:id="18"/>
    <w:p>
      <w:pPr>
        <w:spacing w:after="0"/>
        <w:ind w:left="0"/>
        <w:jc w:val="both"/>
      </w:pPr>
      <w:bookmarkStart w:name="z33" w:id="19"/>
      <w:r>
        <w:rPr>
          <w:rFonts w:ascii="Times New Roman"/>
          <w:b w:val="false"/>
          <w:i w:val="false"/>
          <w:color w:val="000000"/>
          <w:sz w:val="28"/>
        </w:rPr>
        <w:t>
      Начат "___" _______ 20 __ года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обложки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портативного носимого видеорегистратора (карты памяти портативного носимого видеорегистратора)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пользователя видеорегистратора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роспись о получении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роспись о сдачи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информации, подпись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