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1c39" w14:textId="bcb1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6 августа 2025 года № 425. Зарегистрирован в Министерстве юстиции Республики Казахстан 6 августа 2025 года № 36586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сентября 2024 года № 646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35143)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реестров в сфере государственных закупок,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Заявки потенциальных поставщиков о внесении в Реестр опыта работы сведений и документов, подтверждающих опыт работы по строительно-монтажным работам за последние 10 (десять) лет, предшествующих текущему году, а также за текущий год, по объектам, где заказчиками являются государственные учреждения и источником финансирования являются государственные инвестиции рассматриваются с учетом следующих требований: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сведений и документов, подтверждающих опыт работы потенциального поставщика в качестве генерального подрядчика, определяется на основе данных органов казначейства. При этом, при отсутствии сведений и документов в информационной системе казначейства, такие сведения рассматриваются в соответствии с требованиями, предусмотренными пунктом 45 настоящих Правил;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сведений и документов, подтверждающих опыт работы потенциального поставщика в качестве субподрядчика, определяется на основе сведений и документов, подтверждающих опыт работы потенциального поставщика, имеющего опыт работы в качестве генерального подрядчика со статусом "Подтверждено";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документов, подтверждающих опыт работы потенциального поставщика требованиям согласно пункту 46 настоящих Правил.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44-1. Заявки потенциальных поставщиков о внесении в Реестр опыта работы сведений и документов, подтверждающих опыт работы по строительно-монтажным работам за последние 10 (десять) лет, предшествующих текущему году, а также за текущий год, по объектам, где заказчиками являются субъекты квазигосударственного сектора и источником финансирования являются государственные инвестиции, рассматриваются с учетом следующих условий: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и документы, подтверждающие опыт работы потенциального поставщика в качестве генерального подрядчика, подтверждаются: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(в случае реорганизации – правопреемником заказчика);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осуществляющим государственный архитектурно-строительный контроль.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осуществляется вышеуказанными органами и лицами на основании обращений потенциальных поставщиков, представленных посредством веб-портала с использованием электронной цифровой подписи;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единого портала комплексной вневедомственной экспертизы проектов в части положительного заключения комплексной вневедомственной экспертизы проектов;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сведений и документов, подтверждающих опыт работы потенциального поставщика в качестве субподрядчика, определяется на основе сведений и подтверждающих опыт работы в качестве генерального подрядчика со статусом "Подтверждено";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единого портала комплексной вневедомственной экспертизы проектов в части положительного заключения комплексной вневедомственной экспертизы проектов;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документов, подтверждающих опыт работы потенциального поставщика требованиям согласно пункту 46 настоящих Правил.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Заявки потенциальных поставщиков о внесении в Реестр опыта работы сведений и документов, подтверждающих опыт работы по строительно-монтажным работам (нового строительства зданий и сооружений) объектов, отнесенных к технически и (или) технологически сложным, а также, их комплексов, инженерных и транспортных коммуникаций за последние 10 (десять) лет, предшествующих текущему году, а также за текущий год, по объектам, где заказчиками являются негосударственные юридические лица, рассматриваются с учетом следующих условий: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и документы, подтверждающие опыт работы потенциального поставщика, подтверждаются: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осуществляющим государственный архитектурно-строительный контроль на основании обращений потенциальных поставщиков, представленных посредством веб-портала с использованием электронной цифровой подписи;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единого портала комплексной вневедомственной экспертизы проектов в части положительного заключения государственной комплексной вневедомственной экспертизы проектов;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документов, подтверждающих опыт работы потенциального поставщика требованиям согласно пункту 46 настоящих Правил.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Документами, подтверждающим опыт работы по строительно-монтажным работам, являются: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копия акта приемки объекта строительства в эксплуатацию, по форме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Закон об архитектурной, градостроительной и строительной деятельности), за исключением объектов текущего, среднего ремонтов, а также объектов, принимаемых в эксплуатацию собственником самостоятельно;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акта выполненных работ, по форме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об архитектурной, градостроительной и строительной деятельности;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декларации о соответствии по форме утвержденной в соответствии с подпунктом 22-1) статьи 20 Закона об архитектурной, градостроительной и строительной деятельности или заключение рабочей комиссии, действовавшей до 1 января 2016 года;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копия талона о приеме уведомления о начале строительно-монтажных работ по форме утвержденной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 о разрешениях и уведомлениях);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положительного заключения комплексной вневедомственной экспертизы проекта.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подтверждающие опыт работы строительно-монтажных работ, где заказчиками являются государственные учреждения вносят документы, предусмотренные подпунктами 1), 2) и 3) настоящего пункта.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подтверждающие опыт работы строительно-монтажных работ, по объектам, где заказчиками являются субъекты квазигосударственного сектора, а также негосударственные юридические лица вносят документы, предусмотренные подпунктами 1), 2), 3), 4) и 5) настоящего пункта.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документов, предусмотренных подпунктами 1), 2), 3) и 4) части первой настоящего пункта формам, утвержденным в соответствии с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архитектурной, градостроительной и строительной деятельности, допускается предоставление таких документов, находящихся в информационной системе уполномоченного органа по делам архитектурной, градостроительной и строительной деятельности Республики Казахстан.";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46-1 следующего содержания: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Документами, подтверждающими опыт работы потенциального поставщика по строительству, реконструкции, капитальному и среднему ремонту автомобильных дорог международного и республиканского значений являются электронные копии актов приемки выполненных работ (сертификаты, акты приемки выполненных работ согласно ведомости договорной цены, промежуточные сертификаты оплаты) и приемки объектов в эксплуатацию.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и документов, подтверждающих такой опыт работы за последние 10 (десять) лет, предшествующих текущему году, а также за текущий год, подтверждаются на основе данных уполномоченного государственного органа по автомобильным дорогам.";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Достоверность сведений и документов, подтверждающих опыт работы потенциального поставщика по разработке проектной (проектно-сметной) документации за последние 10 (десять) лет, предшествующих текущему году, а также за текущий год, подтверждаются положительными экспертными заключениями комплексной вневедомственной экспертизы по проекту строительства.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положительного заключения комплексной вневедомственной экспертизы проекта подтверждается посредством единого портала комплексной вневедомственной экспертизы проектов.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Достоверность сведений и документов, подтверждающих опыт работы потенциального поставщика по инжиниринговым услугам по техническому надзору за строительно-монтажными работами за последние 5 (пять) лет, предшествующих текущему году, а также за текущий год, подтверждаются документами, предусмотренными пунктом 49 настоящих Правил, а также в порядке, предусмотренном пунктами 44, 44-1 и 45 настоящих Правил.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и документов, подтверждающих опыт работы потенциального поставщика по инжиниринговым услугам по техническому надзору за строительно-монтажными работами, реконструкции, капитальному и среднему ремонту автомобильных дорог международного и республиканского значений подтверждается документами, и в порядке, предусмотренном пунктом 46-1 настоящих Правил.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Документами, подтверждающими опыт работы инжиниринговых услуг по техническому надзору за строительно-монтажными работами, являются: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копия акта приемки объекта строительства в эксплуатацию, по форме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об архитектурной, градостроительной и строительной деятельности, за исключением объектов текущего, среднего ремонтов, а также объектов, принимаемых в эксплуатацию собственником самостоятельно;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талона о приеме уведомления о начале строительно-монтажных работ по форме утвержденной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уведомлениях;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положительного заключения комплексной вневедомственной экспертизы проекта;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подтверждающие опыт работы инжиниринговых услуг по техническому надзору за строительно-монтажными работами, где заказчиками являются государственные учреждения, вносят документ, предусмотренный подпунктом 1) настоящего пункта.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подтверждающие опыт работы инжиниринговых услуг по техническому надзору за строительно-монтажными работами, где заказчиками являются субъекты квазигосударственного сектора, вносят документы, предусмотренные подпунктами 1), 2) и 3) настоящего пункта.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подтверждающие опыт работы инжиниринговых услуг по техническому надзору за строительно-монтажными работами (нового строительства зданий и сооружений) объектов, отнесенных к технически и (или) технологически сложным, а также, их комплексов, инженерных и транспортных коммуникаций по объектам, где заказчиками негосударственные юридические лица, вносят документы, предусмотренные подпунктами 1), 2) и 3) настоящего пункта.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электронной копии акта приемки объекта строительства в эксплуатацию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об архитектурной, градостроительной и строительной деятельности, допускается предоставление такого документа, находящегося в информационной системе уполномоченного органа по делам архитектурной, градостроительной и строительной деятельности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По результатам рассмотрения заявок потенциальных поставщиков о подтверждении достоверности сведений и документов, подтверждающих его опыт работы, вносимых в Реестр опыта работы, посредством веб-портала принимается одно из следующих решений в разрезе каждого опыта работы потенциального поставщика: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подтверждении, которое принимается в случаях соответствия сведений и документов требованиям, предусмотренным в пунктах 44, 44-1, 45, 46, 46-1, 47, 48 и 49 настоящих Правил;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подтверждении, которое принимается в следующих случаях: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факта предоставления потенциальным поставщиком недостоверной информации по документам, подтверждающим опыт работы;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сведений и документов требованиям, предусмотренным в пунктах 44, 44-1, 45, 46, 46-1, 47, 48 и 49 настоящих Правил.";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октября 2024 года № 687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35238)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В случае, если предметом государственной закупки являются работы или услуги на выполнение (оказание) которых требуется наличие соответствующего разрешения первой или второй категории в соответствии с законодательством Республики Казахстан о разрешениях и уведомлениях, квалификационное требование в части обладания материальными и трудовыми ресурсами не предъявляется.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 в сфере строительства (новое строительство, расширение, техническое перевооружение, модернизация, реконструкция, реставрация и капитальный ремонт существующих объектов), разработке технико-экономического обоснования, проектно-сметной документации и градостроительных проектов, документом, подтверждающим обладание потенциальным поставщиком материальными и трудовыми ресурсами, является соответствующее разрешение (лицензия), выданное в соответствии с законодательством Республики Казахстан о разрешениях и уведомлениях.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имеющие соответствующее разрешение (уведомление) на строительно-монтажные работы и участвующие в государственных закупках работ, не связанных со строительством (текущий или средний ремонт, реставрация, реэкспозиция существующих объектов, благоустройство, обустройство) подтверждают обладание материальными и трудовыми ресурсами соответствующим разрешением (лицензия), выданным в соответствии с законодательством Республики Казахстан о разрешениях и уведомлениях.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виды и подвиды соответствующего разрешения (лицензии) на строительно-монтажные работы являются схожими (аналогичными) предмету проводимых государственных закупок.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предметом государственных закупок являются работы, не связанные со строительством (работы, не связанные с текущим или средним ремонтом, реставрацией, реэкспозицией существующих объектов, благоустройством, обустройством), потенциальный поставщик подтверждает обладание материальными и трудовыми ресурсами в порядке, определенном настоящими Правилами.";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Закона, в государственных закупках работ, услуг заказчик принимает решение о необходимости требования от потенциального поставщика наличия материальных ресурсов, достаточных для исполнения обязательств по договору, зарегистрированных в соответствующей административно-территориальной единице в границах области, городов республиканского значения и столицы по месту выполнения работ, оказания услуг.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данное требование не устанавливается в случае осуществления государственных закупок способом конкурса с использованием рейтингово-балльной системы.";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Цена заявки на участие в конкурсе потенциального поставщика на работы по текущему ремонту зданий, сооружений, автомобильных дорог признается демпинговой, если она ниже цены, выделенной на конкурс более чем на двадцать процентов.";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"227. В случае, если потенциальный поставщик имеет опыт работы в качестве субподрядчика (субпроектировщика) веб-портал автоматически присваивает условную скидку в размере 0,5 (ноль целых пять десятых) процента за каждый год наличия у него опыта работы на рынке закупаемых работ, в том числе по схожим (аналогичным) видам работ, являющихся предметом конкурса.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В случае если в течение одного года потенциальным поставщиком выполнены работы, закупаемые на конкурсе, в том числе по схожим (аналогичным) видам работ, более чем на одном объекте строительства, веб-портал автоматически присваивает условную скидку в размере 0,2 (ноль целых два десятых) процента за каждый последующий объект строительства. Если данные работы выполнены потенциальным поставщиком в качестве субподрядчика (субпроектировщика), конкурсная комиссия присваивает условную скидку в размере 0,1 (ноль целых одна десятая) процента за каждый последующий объект строительства.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опыт работы по строительно-монтажным работам, являются электронные копии документов, вносимые в реестр опыта работы в соответствии с Правилами формирования и ведения реестров в сфере государственных закупок.";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228-1 и 228-2 следующего содержания: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"228-1. В случаях, предусмотренных пунктами 226, 227 и 228 настоящих Правил, опыт работы учитывается по не более трем объектам в год. 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228-2. Для целей осуществления государственных закупок, опыт работы потенциального поставщика в качестве генерального подрядчика (проектировщика), по объектам, где заказчиками являются негосударственные юридические лица, учитывается только по-технически и (или) технологически сложным объектам (комплексам).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опыт работы потенциального поставщика в качестве субподрядчика (субпроектировщика), по таким объектам не учитывается.";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16 изложить в следующей редакции: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16. Порядок расчета опыта работы в качестве критерия, влияющего на конкурсное ценовое предложение по государственным закупкам работ, не связанных со строительно-монтажными работами";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"244. Конкурсная комиссия присваивает условную скидку за наличие у потенциального поставщика опыта работы на рынке закупаемых работ, не связанных со строительно-монтажными работами в соответствии с настоящим Параграфом.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Конкурсная комиссия присваивает условную скидку в размере 1 (одного) процента за каждый год наличия у потенциального поставщика опыта работы на рынке закупаемых работ по среднему ремонту автомобильной дороги, но не более 10 (десяти) процентов.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течение одного года потенциальным поставщиком выполнены более одной работы по среднему ремонту автомобильной дороги, конкурсная комиссия присваивает условную скидку в размере 0,2 (ноль целых два десятых) процента за каждую последующую выполненную работу, но не более 1 (одного) процента в общем.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осуществления государственных закупок, требование части первой настоящего пункта не применяется при расчете опыта работы по объектам, где заказчиками являются негосударственные юридические лица.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Опыт работы в качестве субподрядчика по государственным закупкам работ по среднему ремонту автомобильной дороги, не учитывается.";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"251. Веб-портал присваивает условную скидку в размере 1 (одного) процента за каждый год наличия у потенциального поставщика опыта работы закупаемых услуг по техническому надзору за строительно-монтажными работами, но не более 5 (пяти) процентов.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опыт работы инжиниринговых услуг по техническому надзору за строительно-монтажными работами, являются электронные копии документов, вносимые в реестр опыта работы в соответствии с Правилами формирования и ведения реестров в сфере государственных закупок.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потенциального поставщика, участвующего в государственных закупках инжиниринговых услуг по техническому надзору за строительно-монтажными работами, в части заполнения сведений, влияющих на конкурсное ценовое предложение, формируется на веб-портале автоматически с учетом форматно-логического контроля.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осуществления государственных закупок, требование части первой настоящего пункта не применяется при расчете опыта работы по объектам, не относящиеся к технически и (или) технологически сложным объектам (комплексам), где заказчиками являются негосударственные юридические лица.";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"266. При осуществлении государственных закупок способом конкурса с использованием рейтингово-балльной системы, веб-портал автоматически отнимает 0,2 (ноль целых два десятых) процента от общей суммы условной скидки критериев, влияющих на конкурсное ценовое предложение потенциального поставщика за каждый лот в протоколе об итогах текущего финансового года, где такой потенциальный поставщик определен победителем, соответствующего предмету проводимых государственных закупок.";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"268. Аудированная годовая финансовая отчетность потенциального поставщика учитывается не менее чем за три года, предшествующих предыдущему году.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 годовой финансовой отчетности потенциального поставщика осуществляется аудиторской организацией,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Минимальных требований к аудиторским организациям, которые проводят обязательный аудит, утвержденных приказом Министра финансов Республики Казахстан от 30 марта 2015 года № 231 (зарегистрирован в Реестре государственной регистрации нормативных правовых актов под № 10875) и входящей в перечень признаваемых казахстанской фондовой биржей аудиторских организаций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54 "Об утверждении Требований к эмитентам и их ценным бумагам, допускаемым к обращению на фондовой бирже,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бумаг" (зарегистрирован в Реестре государственной регистрации нормативных правовых актов под № 15175).";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"269. Размещение аудированной годовой финансовой отчетности в депозитарии финансовой отчетности осуществляется в соответствии с законодательством Республики Казахстан о бухгалтерском учете и финансовой отчетности, а также об аудиторской деятельности в срок не позднее 30 сентября, и учитываются при осуществлении государственных закупок с 1 января следующего календарного года.";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"271. В случае наличия аудированной годовой финансовой отчетности в депозитарии финансовой отчетности за указанный период, веб-портал автоматически присваивает потенциальному поставщику условную скидку в размере до 2 (двух) процентов.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осуществления государственных закупок, расчет критерия аудированной годовой финансовой отчетности осуществляется по формуле, согласно приложению 9-1 к настоящим Правилам.";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493 изложить в следующей редакции:</w:t>
      </w:r>
    </w:p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заключение заказчиком договора с потенциальным поставщиком на основании протокола об итогах государственных закупок способом из одного источника;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подпунктов 1), 2), 5) и 6) части первой настоящего пункта не распространяются на государственные закупки способом из одного источника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"516. Государственные закупки способом из одного источника путем прямого заключения договора по основаниям, предусмотренным подпунктами 1), 5), 10), 19), 20), 25), 26), 36) и 41)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осуществляются с учетом форматно-логического контроля, установленного на веб-портале по списку заказчиков и потенциальных поставщиков, формируемому уполномоченным органом (далее – Список).</w:t>
      </w:r>
    </w:p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заказчиков и потенциальных поставщиков в Список, осуществляется уполномоченным органом на основании ходатайства заказчика или потенциального поставщика о включении в данный список по формам согласно приложениям 36 или 37 к настоящим Правилам.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 документы, подтверждающие соответствие полномочий заказчика или потенциального поставщика поставляемым товарам, выполняемым работам, оказываемым услугам согласно законодательству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подтверждение осуществляется с учетом требований соответствующего основания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рассматривается уполномоченным органом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Список, предусмотренный настоящим пунктом, актуализируется уполномоченным органом и размещается единым оператором на веб-портале.";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"519. Заказчик направляет победителю проект договора, удостоверенный электронной цифровой подписью посредством веб-портала, в соответствии с типовыми договорами о государственных закупках товаров, работ, услуг, согласно приложениям 38, 39, 40, 41, 42 и 43 к настоящим Правилам, за исключением лица, имеющего ограничения, предусмотренные подпунктами 2) 10), 11) и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Закона:</w:t>
      </w:r>
    </w:p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3 (трех) рабочих дней со дня истечения срока на обжалование протокола об итогах государственных закупок способом конкурса (аукциона);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3 (трех) рабочих дней со дня подведения протокола об итогах государственных закупок способом конкурса с использованием рейтингово-бальной системы;</w:t>
      </w:r>
    </w:p>
    <w:bookmarkEnd w:id="75"/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 (трех) рабочих дней со дня определения победителя государственных закупок способом запроса ценовых предложений, через электронный магазин.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520. Требования по заключению договора посредством веб-портала не распространяются на случаи, предусмотренные подпунктами 3), 6), 11), 12), 13), 14), 15), 17), 21), 22), 23), 24) и 27)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заключения договоров, предусмотренных частью первой настоящего пункта, не может быть более тридцати календарных дней со дня направления потенциальному поставщику проекта договора.";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536 следующего содержания: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"536. Если потенциальный поставщик, определенный победителем, имеет ограничения, предусмотренные подпунктами 2) 10), 11) и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заказчик в сроки, установленные в части второй пункта 533 настоящих Правил направляет проект договора потенциальному поставщику, занявшему второе место.";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Конкурсной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техническую спецификацию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описание функциональных, технических, качественных и эксплуатационных характеристик закупаемых товаров, работ, услуг, в том числе с указанием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и иные характеристики по формам согласно приложениям 13, 14, 15 и 16 к настоящей КД для работ или услуг, приложению 17 к настоящей КД для товаров.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товаров, на которые решением Правительства Республики Казахстан установлены изъятия из национального режима, потенциальным поставщикам необходимо предоставить техническую спецификацию исключительно на товар собственного производства, в соответствии с Индустриальным сертификатом;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технической спецификации указывается нормативно-техническая документация;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в соответствии с требованиями заказчика предоставляет техническую спецификацию о каждом комплектующем товаре по отдельности.";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Заявка на участие в конкурсе потенциального поставщика автоматически отклоняется веб-порталом в следующих случаях: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потенциальным поставщиком ранее представлена заявка на участие в данном конкурсе;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участие в конкурсе поступила на веб-портал после истечения окончательного срока приема заявок на участие в данном конкурсе;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конкурсное ценовое предложение превышает сумму, выделенную для приобретения данных товаров, работ, услуг;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предусмотренных подпунктами 1), 3), 4), 5), 6), 7), 8), 9), 11)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Потенциальный поставщик не допускается к участию в конкурсе (признан участником конкурса), если: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и (или) его субподрядчик либо соисполнитель определены не соответствующими квалификационным требованиям;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 ограничения, связанные с участием в государственных закупках,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По ограничениям, связанным с участием в государственных закупках, предусмотренных подпунктами 1), 3), 4), 5), 6), 7), 8) 9), 11)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заявка на участие в конкурсе потенциального поставщика подлежит автоматическому отклонению веб-порталом. По ограничениям, связанным с участием в государственных закупках,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Закона, конкурсная комиссия рассматривает информацию на интернет-ресурсах соответствующих уполномоченных органов;</w:t>
      </w:r>
    </w:p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его заявка на участие в конкурсе определена не соответствующей требованиям КД, в том числе, если он не представил обеспечение заявки на участие в конкурсе в соответствии с требованиями Правил.";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Аукционной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Заявка на участие в аукционе потенциального поставщика автоматически отклоняется веб-порталом в следующих случаях:</w:t>
      </w:r>
    </w:p>
    <w:bookmarkEnd w:id="90"/>
    <w:bookmarkStart w:name="z1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потенциальным поставщиком ранее представлена заявка на участие в данном аукционе;</w:t>
      </w:r>
    </w:p>
    <w:bookmarkEnd w:id="91"/>
    <w:bookmarkStart w:name="z1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участие в аукционе поступила на веб-портал после истечения окончательного срока приема заявок на участие в данном аукционе;</w:t>
      </w:r>
    </w:p>
    <w:bookmarkEnd w:id="92"/>
    <w:bookmarkStart w:name="z15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стартовая цена превышает сумму, выделенную для приобретения данных товаров;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предусмотренных подпунктами 1), 3), 4), 5), 6), 7), 8), 9), 11)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Потенциальный поставщик не допускается к участию в аукционе (признан участником аукциона), если:</w:t>
      </w:r>
    </w:p>
    <w:bookmarkEnd w:id="94"/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и (или) его субподрядчик либо соисполнитель определены не соответствующими квалификационным требованиям;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 ограничения, связанные с участием в государственных закупках,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По ограничениям, связанным с участием в государственных закупках, предусмотренных подпунктами 1), 3), 4), 5), 6), 7), 8), 9), 11)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заявка на участие в аукционе потенциального поставщика подлежит автоматическому отклонению веб-порталом. По ограничениям, связанным с участием в государственных закупках, предусмотренных подпунктами 2) 10), и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аукционная комиссия рассматривает информацию на интернет-ресурсах соответствующих уполномоченных органов;</w:t>
      </w:r>
    </w:p>
    <w:bookmarkStart w:name="z1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его заявка на участие в аукционе определена не соответствующей требованиям АД в том числе, если он не представил обеспечение заявки на участие в аукционе в соответствии с требованиями АД и Правил.";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14.3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"14.3. Внесение изменения в заключенный Договор при условии неизменности качества и других условий, явившихся основой для выбора Подрядчика, допускается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Start w:name="z16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внесения изменений в договор в части увеличения суммы, связанной с изменением проектно-сметной документации, прошедшей экспертизу в соответствии с законодательством Республики Казахстан, увеличение суммы договора осуществляется с учетом минимального порогового значения демпинга, рассчитанного при подаче потенциальным поставщиком цены на участие в конкурсе.".</w:t>
      </w:r>
    </w:p>
    <w:bookmarkEnd w:id="97"/>
    <w:bookmarkStart w:name="z1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8"/>
    <w:bookmarkStart w:name="z16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9"/>
    <w:bookmarkStart w:name="z16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 после его официального опубликования; </w:t>
      </w:r>
    </w:p>
    <w:bookmarkEnd w:id="100"/>
    <w:bookmarkStart w:name="z16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1"/>
    <w:bookmarkStart w:name="z16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заказчика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заказчика на казахском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заказчика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казахском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русском языке</w:t>
            </w:r>
          </w:p>
        </w:tc>
      </w:tr>
    </w:tbl>
    <w:bookmarkStart w:name="z17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поставщика недобросовестным участником государственных закупок</w:t>
      </w:r>
    </w:p>
    <w:bookmarkEnd w:id="10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государственных закупках" (далее – Закон), по итогам государственных закупок:</w:t>
      </w:r>
    </w:p>
    <w:bookmarkStart w:name="z1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закупке:</w:t>
      </w:r>
    </w:p>
    <w:bookmarkEnd w:id="106"/>
    <w:bookmarkStart w:name="z1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закупки:</w:t>
      </w:r>
    </w:p>
    <w:bookmarkEnd w:id="107"/>
    <w:bookmarkStart w:name="z1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договора: день/месяц/год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окончания срока внесения обеспечения исполнения договора о государственных закупках, обеспечения аванса (в случае, если договором предусмотрен аванс)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потенциальным поставщиком: день/месяц/год</w:t>
      </w:r>
    </w:p>
    <w:bookmarkStart w:name="z1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bookmarkEnd w:id="109"/>
    <w:bookmarkStart w:name="z1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</w:t>
      </w:r>
    </w:p>
    <w:bookmarkEnd w:id="110"/>
    <w:bookmarkStart w:name="z1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</w:t>
      </w:r>
    </w:p>
    <w:bookmarkEnd w:id="111"/>
    <w:bookmarkStart w:name="z1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bookmarkEnd w:id="112"/>
    <w:bookmarkStart w:name="z1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bookmarkEnd w:id="113"/>
    <w:bookmarkStart w:name="z1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признать _________ уклонившимся от заключения договора о государственных закупках в связи с не внесением обеспечения исполнения договора о государственных закупках, обеспечения аванса (в случае, если договором предусмотрен аванс)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 договору № ____ от день/месяц/год по лоту ____, проведенного способом 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признать недобросовестным участником государственных закупок.</w:t>
      </w:r>
    </w:p>
    <w:bookmarkStart w:name="z1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Включить в реестр недобросовестных участников государственных закупок следующие сведения о потенциальном поставщике: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Наименование/Ф.И.О.: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БИН/ИИН, регистрационные данные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руководителя, регистрационные данные руководителя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учредителя (учредителей):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учредителей (учредителей), регистрационные данные учредителей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Период нахождения в реестре определить 24 месяца с даты утверждения приказа.</w:t>
      </w:r>
    </w:p>
    <w:bookmarkEnd w:id="116"/>
    <w:bookmarkStart w:name="z1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вступает в силу с момента подписания.</w:t>
      </w:r>
    </w:p>
    <w:bookmarkEnd w:id="117"/>
    <w:bookmarkStart w:name="z1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Ф.И.О. (электронная цифровая подпись)</w:t>
      </w:r>
    </w:p>
    <w:bookmarkEnd w:id="118"/>
    <w:bookmarkStart w:name="z19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9"/>
    <w:bookmarkStart w:name="z19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20"/>
    <w:bookmarkStart w:name="z1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21"/>
    <w:bookmarkStart w:name="z19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закупок </w:t>
            </w:r>
          </w:p>
        </w:tc>
      </w:tr>
    </w:tbl>
    <w:bookmarkStart w:name="z19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и документов, подтверждающих опыт работы потенциального поставщика</w:t>
      </w:r>
    </w:p>
    <w:bookmarkEnd w:id="123"/>
    <w:bookmarkStart w:name="z1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строительно-монтажным работам и работам по разработке проектной (проектно-сметной) документации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сведений и документов, подтверждающих опыт работы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потенциального поставщика по объекту строительства: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Генеральный проектировщик;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Субподрядчик;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Субпроектировщик.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подрядчике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потенциальный поставщик является генеральным подрядчиком (проектировщиком), привлекавшим субподрядчика (субпроектировщика), то дополнительно указываются сведения о таком субподрядчике (субпроектировщике) (наименование, бизнес-идентификационный номер).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потенциальный поставщик является субподрядчиком (субпроектировщиком), то дополнительно указываются сведения о генеральном подрядчике (проектировщике) (наименование, бизнес-идентификационный номер).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осуществлявшим инжиниринговые услуги по техническому надзору за строительно-монтажными работами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наименование, 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строительства: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(возведение новых, реконструкция, расширение, техническое перевооружение, модернизация, капитальный ремонт существующих объектов (зданий, сооружений и их комплексов, коммуникаций))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 объекта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работ согласно дате акта приемки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зданий и сооружений (первый – повышенный, второй – нормальный, третий – пониженный)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сложность объектов (здания и сооружения, относящиеся к технически сложным объектам, а также здания и сооружения, не относящиеся к технически сложным объектам)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(промышленные объекты, здания, сооружения, объекты жилищно-гражданского назначения, прочие сооружения)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 лицензируемого вида деятельности, предусмотренного разделами 5 и 6 Перечня разрешений первой категории (лицензий)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соответствующий заявленному потенциальным поставщиком опыту работы, за исключением работ на объектах жилищно-гражданского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документов, подтверждающих опыт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вложить электронные копии подтверждающих документов</w:t>
            </w:r>
          </w:p>
        </w:tc>
      </w:tr>
    </w:tbl>
    <w:bookmarkStart w:name="z20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инжиниринговым услугам по техническому надзору за строительно-монтажными работами, средним ремонтом автомобильных дорог международного и республиканского значений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сведений и документов, подтверждающих опыт работы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опыте работы генерального подрядчика по строительно-монтажным работам в реестре опыта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сведений, а также сведения о генеральном подрядчике (наименование, бизнес идентификационный номер)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 объекта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работ согласно дате акта приемки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документов, подтверждающих опыт работы: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вложить электронные копии документов</w:t>
            </w:r>
          </w:p>
        </w:tc>
      </w:tr>
    </w:tbl>
    <w:bookmarkStart w:name="z20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Работы по среднему ремонту автомобильных дорог международного и республиканского значения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сведений и документов, подтверждающих опыт работы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осуществлявшим инжиниринговые услуги по техническому надзору за средним ремонтом автомобильных дорог международного и республиканского значений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наименование, 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 объекта)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работ согласно дате акта приемки объекта в эксплуатацию либо акта выполненных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документов, подтверждающих опыт работы: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вложить электронные копии документов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20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 расчета критерия аудированной годовой финансовой отчетности</w:t>
      </w:r>
    </w:p>
    <w:bookmarkEnd w:id="130"/>
    <w:bookmarkStart w:name="z2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Условная скидка в размере до 2 (двух) процентов присваивается потенциальному поставщику в результате расчета среднего значения следующих показателей из аудированной годовой финансовой отчетности за последние три года по следующей формуле: </w:t>
      </w:r>
    </w:p>
    <w:bookmarkEnd w:id="131"/>
    <w:bookmarkStart w:name="z2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Собственный капитал:</w:t>
      </w:r>
    </w:p>
    <w:bookmarkEnd w:id="132"/>
    <w:bookmarkStart w:name="z2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≥ 300 000 МРП,</w:t>
      </w:r>
    </w:p>
    <w:bookmarkEnd w:id="133"/>
    <w:bookmarkStart w:name="z2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34"/>
    <w:bookmarkStart w:name="z21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собственный капитал;</w:t>
      </w:r>
    </w:p>
    <w:bookmarkEnd w:id="135"/>
    <w:bookmarkStart w:name="z21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136"/>
    <w:bookmarkStart w:name="z21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собственный капитал потенциального поставщика превышает трехсоттысячекратный размер месячного расчетного показателя, то веб-порталом автоматически начисляется 1 (один) процент;</w:t>
      </w:r>
    </w:p>
    <w:bookmarkEnd w:id="137"/>
    <w:bookmarkStart w:name="z21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быстрой ликвидности:</w:t>
      </w:r>
    </w:p>
    <w:bookmarkEnd w:id="138"/>
    <w:bookmarkStart w:name="z21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КБЛ = (ОА−З)/КО,</w:t>
      </w:r>
    </w:p>
    <w:bookmarkEnd w:id="139"/>
    <w:bookmarkStart w:name="z21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40"/>
    <w:bookmarkStart w:name="z21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КБЛ - коэффициент быстрой ликвидности; </w:t>
      </w:r>
    </w:p>
    <w:bookmarkEnd w:id="141"/>
    <w:bookmarkStart w:name="z22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ОА – оборотные активы;</w:t>
      </w:r>
    </w:p>
    <w:bookmarkEnd w:id="142"/>
    <w:bookmarkStart w:name="z22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запасы;</w:t>
      </w:r>
    </w:p>
    <w:bookmarkEnd w:id="143"/>
    <w:bookmarkStart w:name="z22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- краткосрочные обязательства.</w:t>
      </w:r>
    </w:p>
    <w:bookmarkEnd w:id="144"/>
    <w:bookmarkStart w:name="z22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коэффициент быстрой ликвидности потенциального поставщика превышает значение нормы (≥1), то веб-порталом автоматически начисляется 0,4 (ноль целых четыре десятых) процента;</w:t>
      </w:r>
    </w:p>
    <w:bookmarkEnd w:id="145"/>
    <w:bookmarkStart w:name="z22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собственные оборотные средства:</w:t>
      </w:r>
    </w:p>
    <w:bookmarkEnd w:id="146"/>
    <w:bookmarkStart w:name="z22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 = СК – ВА,</w:t>
      </w:r>
    </w:p>
    <w:bookmarkEnd w:id="147"/>
    <w:bookmarkStart w:name="z22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48"/>
    <w:bookmarkStart w:name="z22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 - собственные оборотные средства;</w:t>
      </w:r>
    </w:p>
    <w:bookmarkEnd w:id="149"/>
    <w:bookmarkStart w:name="z22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собственный капитал;</w:t>
      </w:r>
    </w:p>
    <w:bookmarkEnd w:id="150"/>
    <w:bookmarkStart w:name="z22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 – внеоборотные активы.</w:t>
      </w:r>
    </w:p>
    <w:bookmarkEnd w:id="151"/>
    <w:bookmarkStart w:name="z23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собственные оборотные средства имеют положительное значение (≥0), то веб-порталом автоматически начисляется 0,2 (ноль целых два десятых) процента;</w:t>
      </w:r>
    </w:p>
    <w:bookmarkEnd w:id="152"/>
    <w:bookmarkStart w:name="z23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автономии:</w:t>
      </w:r>
    </w:p>
    <w:bookmarkEnd w:id="153"/>
    <w:bookmarkStart w:name="z23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 = СК/ОА,</w:t>
      </w:r>
    </w:p>
    <w:bookmarkEnd w:id="154"/>
    <w:bookmarkStart w:name="z23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55"/>
    <w:bookmarkStart w:name="z23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 - коэффициент автономии;</w:t>
      </w:r>
    </w:p>
    <w:bookmarkEnd w:id="156"/>
    <w:bookmarkStart w:name="z23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собственный капитал;</w:t>
      </w:r>
    </w:p>
    <w:bookmarkEnd w:id="157"/>
    <w:bookmarkStart w:name="z23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ОА – общие активы.</w:t>
      </w:r>
    </w:p>
    <w:bookmarkEnd w:id="158"/>
    <w:bookmarkStart w:name="z23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коэффициент автономии потенциального поставщика превышает значение нормы (≥0,5), то веб-порталом автоматически начисляется 0,2 (ноль целых два десятых) процента.</w:t>
      </w:r>
    </w:p>
    <w:bookmarkEnd w:id="159"/>
    <w:bookmarkStart w:name="z23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рентабельность активов:</w:t>
      </w:r>
    </w:p>
    <w:bookmarkEnd w:id="160"/>
    <w:bookmarkStart w:name="z23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 = ЧП/СВА×100%,</w:t>
      </w:r>
    </w:p>
    <w:bookmarkEnd w:id="161"/>
    <w:bookmarkStart w:name="z24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2"/>
    <w:bookmarkStart w:name="z24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 - рентабельность активов;</w:t>
      </w:r>
    </w:p>
    <w:bookmarkEnd w:id="163"/>
    <w:bookmarkStart w:name="z24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- чистая прибыль;</w:t>
      </w:r>
    </w:p>
    <w:bookmarkEnd w:id="164"/>
    <w:bookmarkStart w:name="z24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 - средняя величина активов,</w:t>
      </w:r>
    </w:p>
    <w:bookmarkEnd w:id="165"/>
    <w:bookmarkStart w:name="z24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6"/>
    <w:bookmarkStart w:name="z24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 = (Активы на начало периода + Активы на конец периода)/2.</w:t>
      </w:r>
    </w:p>
    <w:bookmarkEnd w:id="167"/>
    <w:bookmarkStart w:name="z24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рентабельность активов потенциального поставщика превышает значение (≥10%), то веб-порталом автоматически начисляется 0,2 (ноль целых два десятых) процента.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 финансовой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значение, при превышении которого начисляется условная скидка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Предельное значение критерия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 № 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конкурсной документации </w:t>
            </w:r>
          </w:p>
        </w:tc>
      </w:tr>
    </w:tbl>
    <w:bookmarkStart w:name="z24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и критериях, влияющих на конкурсное ценовое предложение при закупках работ, не связанных со строительно-монтажными работами</w:t>
      </w:r>
    </w:p>
    <w:bookmarkEnd w:id="169"/>
    <w:bookmarkStart w:name="z25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(заполняется потенциальным поставщиком (субподрядчиком))</w:t>
      </w:r>
    </w:p>
    <w:bookmarkEnd w:id="170"/>
    <w:bookmarkStart w:name="z25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________________________________________</w:t>
      </w:r>
    </w:p>
    <w:bookmarkEnd w:id="171"/>
    <w:bookmarkStart w:name="z25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_____________________________________</w:t>
      </w:r>
    </w:p>
    <w:bookmarkEnd w:id="172"/>
    <w:bookmarkStart w:name="z25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___________________________________________________</w:t>
      </w:r>
    </w:p>
    <w:bookmarkEnd w:id="173"/>
    <w:bookmarkStart w:name="z25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________________________________________</w:t>
      </w:r>
    </w:p>
    <w:bookmarkEnd w:id="174"/>
    <w:bookmarkStart w:name="z25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________________________________________________________</w:t>
      </w:r>
    </w:p>
    <w:bookmarkEnd w:id="175"/>
    <w:bookmarkStart w:name="z25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_____________________________________________</w:t>
      </w:r>
    </w:p>
    <w:bookmarkEnd w:id="176"/>
    <w:bookmarkStart w:name="z25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и наименование потенциального поставщика (субподрядчика)_________________________</w:t>
      </w:r>
    </w:p>
    <w:bookmarkEnd w:id="177"/>
    <w:bookmarkStart w:name="z25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соответствующего разрешения (уведомления),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разрешения (уведомления)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(категория)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номер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копия разрешения (уведомления)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заполняется в случае, если выполнения работ требует получения соответствующего разрешения, направления уведомления.</w:t>
      </w:r>
    </w:p>
    <w:bookmarkEnd w:id="179"/>
    <w:bookmarkStart w:name="z26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определяется веб-порталом автоматически на основании сведений органов государственных доходов.</w:t>
      </w:r>
    </w:p>
    <w:bookmarkEnd w:id="180"/>
    <w:bookmarkStart w:name="z26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bookmarkEnd w:id="181"/>
    <w:bookmarkStart w:name="z26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наличии требуемых материальных и трудовых ресурсов, необходимых для выполнения работ с приложением электронных копий подтверждающих документов.</w:t>
      </w:r>
    </w:p>
    <w:bookmarkEnd w:id="182"/>
    <w:bookmarkStart w:name="z26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ресурсы: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материальных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имеющихся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 (новое, хорошее, плохое)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ресурсы: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 (квалификации)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наличии), ИИН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 о квалификации (приложить электронные копии диплома об образовании, сертификата, аттестата)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подтверждения посредством электронной цифровой подписью работника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опыта выполненных работ в течение последних десяти лет, предшествующих текущему году, аналогичных (схожих) закупаемым на конкурсе, с приложением электронных копий подтверждающих документов.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осуществление государственных закупок работ требуется наличие соответствующего разрешения (уведомления)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разрешениях и уведомлениях, квалификационное требование по наличию опыту работы не предъявляется.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выполнения работы (местонахождение объекта)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завершения работ согласно дате акта выполненных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Наименование, дата и номер подтверждающего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6"/>
          <w:p>
            <w:pPr>
              <w:spacing w:after="20"/>
              <w:ind w:left="20"/>
              <w:jc w:val="both"/>
            </w:pPr>
          </w:p>
          <w:bookmarkEnd w:id="1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подтверждаю. В случае, не указания сведений в данном приложении, такие сведения являются неполными.</w:t>
            </w:r>
          </w:p>
        </w:tc>
      </w:tr>
    </w:tbl>
    <w:bookmarkStart w:name="z26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87"/>
    <w:bookmarkStart w:name="z26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88"/>
    <w:bookmarkStart w:name="z27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89"/>
    <w:bookmarkStart w:name="z27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190"/>
    <w:bookmarkStart w:name="z27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191"/>
    <w:bookmarkStart w:name="z27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 № 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конкурсной документации </w:t>
            </w:r>
          </w:p>
        </w:tc>
      </w:tr>
    </w:tbl>
    <w:bookmarkStart w:name="z27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и критериях, влияющих на конкурсное ценовое предложение при закупках услуг</w:t>
      </w:r>
    </w:p>
    <w:bookmarkEnd w:id="193"/>
    <w:bookmarkStart w:name="z27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(заполняется потенциальным поставщиком (соисполнителем))</w:t>
      </w:r>
    </w:p>
    <w:bookmarkEnd w:id="194"/>
    <w:bookmarkStart w:name="z27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________________________________________</w:t>
      </w:r>
    </w:p>
    <w:bookmarkEnd w:id="195"/>
    <w:bookmarkStart w:name="z27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______________________________________</w:t>
      </w:r>
    </w:p>
    <w:bookmarkEnd w:id="196"/>
    <w:bookmarkStart w:name="z28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____________________________________________________</w:t>
      </w:r>
    </w:p>
    <w:bookmarkEnd w:id="197"/>
    <w:bookmarkStart w:name="z28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_________________________________________</w:t>
      </w:r>
    </w:p>
    <w:bookmarkEnd w:id="198"/>
    <w:bookmarkStart w:name="z28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________________________________________________________</w:t>
      </w:r>
    </w:p>
    <w:bookmarkEnd w:id="199"/>
    <w:bookmarkStart w:name="z28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_____________________________________________</w:t>
      </w:r>
    </w:p>
    <w:bookmarkEnd w:id="200"/>
    <w:bookmarkStart w:name="z28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и наименование потенциального поставщика (соисполнителя) _________________________________________________</w:t>
      </w:r>
    </w:p>
    <w:bookmarkEnd w:id="201"/>
    <w:bookmarkStart w:name="z28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соответствующего разрешения (уведомления), уведомления,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разрешения (уведомления)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(категория)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номер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копия разрешения (уведомления)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заполняется в случае, если оказание услуг требует получения соответствующего разрешения, направления уведомления.</w:t>
      </w:r>
    </w:p>
    <w:bookmarkEnd w:id="203"/>
    <w:bookmarkStart w:name="z28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определяются веб-порталом автоматически на основании сведений органов государственных доходов.</w:t>
      </w:r>
    </w:p>
    <w:bookmarkEnd w:id="204"/>
    <w:bookmarkStart w:name="z28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bookmarkEnd w:id="205"/>
    <w:bookmarkStart w:name="z28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наличии требуемых материальных и трудовых ресурсов, необходимых для оказания услуг с приложением электронных копий подтверждающих документов.</w:t>
      </w:r>
    </w:p>
    <w:bookmarkEnd w:id="206"/>
    <w:bookmarkStart w:name="z29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ресурсы: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материальных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имеющихся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 (новое, хорошее, плохое)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ресурсы: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 (квалификации)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 о квалификации (приложить электронные копии диплома об образовании, сертификата, аттестата)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подтверждения посредством электронной цифровой подписью работника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опыта оказанных услуг в течение последних пяти лет, предшествующих текущему году, аналогичных (схожих) закупаемым на конкурсе, с приложением электронных копий подтверждающих документов.</w:t>
      </w:r>
    </w:p>
    <w:bookmarkEnd w:id="209"/>
    <w:bookmarkStart w:name="z29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осуществление государственных закупок услуг требуется наличие соответствующего разрешения (уведомления) в соответствии с законодательством Республики Казахстан о разрешениях и уведомлениях, квалификационное требование по наличию опыта работы не предъявляется.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оказания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Год, месяц оказания услуги (с __ по__)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1"/>
          <w:p>
            <w:pPr>
              <w:spacing w:after="20"/>
              <w:ind w:left="20"/>
              <w:jc w:val="both"/>
            </w:pPr>
          </w:p>
          <w:bookmarkEnd w:id="2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подтверждаю. В случае, не указания сведений в данном приложении, такие сведения являются неполными.</w:t>
            </w:r>
          </w:p>
        </w:tc>
      </w:tr>
    </w:tbl>
    <w:bookmarkStart w:name="z29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12"/>
    <w:bookmarkStart w:name="z29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13"/>
    <w:bookmarkStart w:name="z29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14"/>
    <w:bookmarkStart w:name="z2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215"/>
    <w:bookmarkStart w:name="z3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216"/>
    <w:bookmarkStart w:name="z3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 № 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30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предлагаемых товаров (представляется потенциальным поставщиком на каждый лот в отдельности)</w:t>
      </w:r>
    </w:p>
    <w:bookmarkEnd w:id="218"/>
    <w:bookmarkStart w:name="z30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_________________________________________</w:t>
      </w:r>
    </w:p>
    <w:bookmarkEnd w:id="219"/>
    <w:bookmarkStart w:name="z30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______________________________________</w:t>
      </w:r>
    </w:p>
    <w:bookmarkEnd w:id="220"/>
    <w:bookmarkStart w:name="z30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____________________________________________________</w:t>
      </w:r>
    </w:p>
    <w:bookmarkEnd w:id="221"/>
    <w:bookmarkStart w:name="z30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конкурса__________________________________________</w:t>
      </w:r>
    </w:p>
    <w:bookmarkEnd w:id="222"/>
    <w:bookmarkStart w:name="z30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________________________________________________________</w:t>
      </w:r>
    </w:p>
    <w:bookmarkEnd w:id="223"/>
    <w:bookmarkStart w:name="z31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_____________________________________________</w:t>
      </w:r>
    </w:p>
    <w:bookmarkEnd w:id="224"/>
    <w:bookmarkStart w:name="z3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 _______________________________________</w:t>
      </w:r>
    </w:p>
    <w:bookmarkEnd w:id="225"/>
    <w:bookmarkStart w:name="z3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поставщика _____________________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 с указанием марки и/или товарного знака либо знака обслуживания, модели, типа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 (указывается наименование завода-изготовителя и его местонахождение (адрес, при наличии))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(при наличии) (в месяцах)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стандартов, а в случае их отсутствия межгосударственных стандартов на предлагаемый товар.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предлагаемого товара (указываются точные характеристики).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функциональных, технических, качественных, эксплуатационных и иных характеристик предлагаемого товара (указываются точные характеристики).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 потенциальному поставщику в случае определения его победителем и заключения с ним договора о государственных закупках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веб-порталом автоматически (подтягивается из технической спецификации заказчика)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7"/>
          <w:p>
            <w:pPr>
              <w:spacing w:after="20"/>
              <w:ind w:left="20"/>
              <w:jc w:val="both"/>
            </w:pPr>
          </w:p>
          <w:bookmarkEnd w:id="2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технической спецификации предлагаемого товара подтверждаю</w:t>
            </w:r>
          </w:p>
        </w:tc>
      </w:tr>
    </w:tbl>
    <w:bookmarkStart w:name="z31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8"/>
    <w:bookmarkStart w:name="z31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Каждые характеристики, параметры, исходные данные и дополнительные условия к исполнителю указываются отдельной строкой.</w:t>
      </w:r>
    </w:p>
    <w:bookmarkEnd w:id="229"/>
    <w:bookmarkStart w:name="z31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bookmarkEnd w:id="230"/>
    <w:bookmarkStart w:name="z31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требований технической спецификации в иных документах не допускается.</w:t>
      </w:r>
    </w:p>
    <w:bookmarkEnd w:id="231"/>
    <w:bookmarkStart w:name="z31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признании потенциального поставщика победителем конкурса и заключения с ним договора, техническая спецификация такого договора формируется на основе технической спецификации победителя конкурса.</w:t>
      </w:r>
    </w:p>
    <w:bookmarkEnd w:id="232"/>
    <w:bookmarkStart w:name="z31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закупок товаров, на которые решением Правительства Республики Казахстан установлены изъятия из национального режима, потенциальным поставщикам необходимо предоставить техническую спецификацию исключительно на товар собственного производства, в соответствии с Индустриальным сертификатом.</w:t>
      </w:r>
    </w:p>
    <w:bookmarkEnd w:id="2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