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2363" w14:textId="ad82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2018 года № 192 "Об утверждении Перечня мест перемещения товаров через таможенную границу Евразийского экономического союза, в которых применяется система двойного коридора, а также Правил формирования такого перечня"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4 августа 2025 года № 420. Зарегистрирован в Министерстве юстиции Республики Казахстан 6 августа 2025 года № 36584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2018 года № 192 "Об утверждении Перечня мест перемещения товаров через таможенную границу Евразийского экономического союза, в которых применяется система двойного коридора, а также Правил формирования такого перечня" (зарегистрирован в Реестре государственной регистрации нормативных правовых актов под № 16466)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перемещения товаров через таможенную границу Евразийского экономического союза, в которых применяется система двойного коридора,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"Ауежай Астана"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"Ауежай Астана" Департамента государственных доходов по городу Астане Комитета государственных доходов Министерства финансов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15, 16, 17 и 18,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"Нур жолы"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"Нуржолы"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"Калжат"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"Калжат" Департамента государственных доходов по Алматинской области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"Алаколь"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"Алаколь" Департамента государственных доходов по области Жетісу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пропуска "Бахты"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пост "Бахты" Департамента государственных доходов по области Абай Комитета государственных доходов Министерства финансов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коридора, утвержденных указанным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340 Кодекса Республики Казахстан "О таможенном регулировании в Республике Казахстан" и устанавливают порядок формирования перечня мест перемещения товаров через таможенную границу Евразийского экономического союза, в которых применяется система двойного коридора.".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