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1cfe" w14:textId="1c11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национальной экономики Республики Казахстан от 13 сентября 2019 года № 81 "Об утверждении критериев для определения сельских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30 июля 2025 года № 72. Зарегистрирован в Министерстве юстиции Республики Казахстан 6 августа 2025 года № 36580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сентября 2019 года № 81 "Об утверждении критериев для определения сельских населенных пунктов" (зарегистрирован в Реестре государственной регистрации нормативных правовых актов за № 19394).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размещения на официальном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