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1da" w14:textId="4abb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июля 2025 года № 572. Зарегистрирован в Министерстве юстиции Республики Казахстан 6 августа 2025 года № 36579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572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внутренних дел Республики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2015 года № 800 "Об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Казахстан" (зарегистрирован в Реестре государственной регистрации нормативных правовых актов Республики Казахстан под № 12260).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Республики Казахстан под № 12440).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 (зарегистрирован в Реестре государственной регистрации нормативных правовых актов Республики Казахстан под № 16306).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июня 2019 года № 552 "О внесении изменений в приказ Министра внутренних дел Республики Казахстан от 19 ноября 2015 года № 940 "Об утверждении натуральных норм форменной одежды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Республики Казахстан под № 18866).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декабря 2019 года № 1062 "О внесении изменения в приказ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 (зарегистрирован в Реестре государственной регистрации нормативных правовых актов Республики Казахстан под № 19723).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февраля 2021 года № 82 "О внесении изменений в приказ Министра внутренних дел Республики Казахстан от 1 октября 2015 года № 800 "Об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Казахстан" (зарегистрирован в Реестре государственной регистрации нормативных правовых актов Республики Казахстан под № 22249).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июня 2021 года № 314 "Об утверждении натуральных норм снабжения медицинской техникой, медикаментами, изделиями медицинского и ветеринарного назначения медицинских, военно-медицинских организаций, учреждений органов внутренних дел и организаций образования Министерства внутренних дел Республики Казахстан" (зарегистрирован в Реестре государственной регистрации нормативных правовых актов Республики Казахстан под № 22927).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