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44f6" w14:textId="f864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критериев, предъявляемых к товариществам с ограниченной ответственностью, единственным участником которых является государство, в которых создаются наблюдательные советы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4 августа 2025 года № 76. Зарегистрирован в Министерстве юстиции Республики Казахстан 6 августа 2025 года № 36578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25.08.2025.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182-1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товариществам с ограниченной ответственностью, единственным участником которых является государство, в которых создаются наблюдательные советы.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первого официального опубликования.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25 августа 2025 года и подлежит официальному опубликованию.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2025 года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Критерии, предъявляемые к товариществам с ограниченной ответственностью, единственным участником которых является государство, в которых создаются наблюдательные советы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Критерии, предъявляемые к товариществам с ограниченной ответственностью, единственным участником которых является государство, в которых создаются наблюдательные советы (далее – Критерии), разработаны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182-1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государственном имуществе" и определяют критерии, предъявляемые к товариществам с ограниченной ответственностью, единственным участником которых является государство (далее – Товарищество), в которых создаются наблюдательные советы.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Наблюдательные советы создаются в Товариществах, которые соответствуют одному или нескольким из следующих критериев: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ценные бумаги Товарищества размещаются на фондовой бирже;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Товарищество является субъектом среднего или крупного предпринимательства согласно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является субъектом естественных монополий, включенным в Государственный регистр субъектов естественных монополий.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