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3bc6" w14:textId="a92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4 августа 2025 года № 419. Зарегистрирован в Министерстве юстиции Республики Казахстан 6 августа 2025 года № 36577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176 "Об утверждении Правил осуществления мониторинга сделок" (зарегистрирован в Реестре государственной регистрации нормативных правовых актов под № 10760)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сделок,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тридцать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35 "Курс тенге" указывается официальный курс тенге к валюте контракта (договора) на дату признания дохода.";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тридцать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35 "Курс тенге" указывается официальный курс тенге к валюте контракта (договора) на дату признания расхода.".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2018 года № 1104 "Об утверждении форм местной, основной и межстрановой отчетностей по трансфертному ценообразованию и Правил их заполнения" (зарегистрирован в Реестре государственной регистрации нормативных правовых актов под № 18034)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межстрановой отчетности по трансфертному ценообразованию,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участник международной группы составляет финансовую отчетность в валюте, отличной от валюты, указанной в части первой настоящего пункта, то финансовые показатели такого участника международной группы пересчитываются в валюту составления консолидированной финансовой отчетности с применением среднеарифметического официального курса валюты,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Налогового кодекса Республики Казахстан.".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