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3d3" w14:textId="887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24 июля 2017 года № 375 "Об утверждении Правил военной подготовки по программам офицеров запаса и сержантов запаса"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июля 2025 года № 933. Зарегистрирован в Министерстве юстиции Республики Казахстан 6 августа 2025 года № 36576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июля 2017 года № 375 "Об утверждении Правил военной подготовки по программам офицеров запаса и сержантов запаса" (зарегистрирован в Реестре государственной регистрации нормативных правовых актов под № 15589)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/>
          <w:i w:val="false"/>
          <w:color w:val="000000"/>
          <w:sz w:val="28"/>
        </w:rPr>
        <w:t>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программам офицеров запаса и сержантов запаса, утвержденных указанным приказом: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 по отбору студентов для обучения на военной кафедре";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Студент, изъявивший желание участвовать в конкурсе для обучения на военной кафедре, подает с 1 февраля года поступления (приема) заявление по образцу, согласно приложению 2 к настоящим Правилам через веб-портал "электронного правительства", www.egov.kz (далее – портал) подписанную электронной цифровой подписью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услугодателя, студент дополнительно подает документы, указанные в пункте 9 приложения 3-1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до 30 июня года поступления (приема).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ОВПО осуществляет прием документов и их регистрацию в день подачи документов студента, изъявившего желание участвовать в конкурсе для обучения на военной кафедре, в случае предоставления студентом неполного пакета, либо документов с истекшим сроком действия отказывает в приеме документов по форме, согласно приложению 3-2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поступления заявления проверяет полноту представленных документов и выносит одно из следующих решений: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приеме документов для зачисления в списки кандидатов по форме, согласно приложению 3-3 к настоящим Правилам;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оказании государственной услуги.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структурное подразделение, курирующее вопросы военного образования, направляет информацию оператору информационно-коммуникационной инфраструктуры "электронного правительства", Единый контакт-центр и услугодателя о таких изменениях и (или) дополнениях в течение 3 рабочих дней после государственной регистрации в органах юстиции соответствующего нормативного правового акта.";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3-1, 3-2, 3-3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2026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933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офицеров запаса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сержантов запаса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"Прием заявлений для поступления на военные кафедры в организациях высшего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высшего и (или) послевузовского образования;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о зачислении в кандидаты для поступления на военные кафедры в организациях высшего послевузовского образования, либо мотивированный ответ об отказе в оказании государственной услуги, в случаях и по основаниям, предусмотренных пунктом 10 настоящего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до 14.00 часов.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рапортов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случае обращения через услугодателя: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приеме в соответствии с установленным образцом;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фотография размером 3х4 сантиметров – 4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 наличии либо отсутствии судимости;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о фактическом обучении в ОВПО, с указанием факультета и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электронного документа, подписанного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электронная фотография, справке о наличии либо отсутствии судимости физического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отрицательного ответа уполномоченного государственного органа на межведомственный запрос, необходимый для оказания государственной услуги;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вступившего в силу решения суда о запрещении деятельности, требующей получения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вступившего в силу решения суда о лишении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8(717)-256-53-60, Единого контакт-центра 1414, 8 800 080 7777.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организации высшего и (или) послевузовского образования.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933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офицеров запаса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об отказе в оказании государственной услуги</w:t>
      </w:r>
    </w:p>
    <w:bookmarkEnd w:id="35"/>
    <w:p>
      <w:pPr>
        <w:spacing w:after="0"/>
        <w:ind w:left="0"/>
        <w:jc w:val="both"/>
      </w:pPr>
      <w:bookmarkStart w:name="z58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 уведомляем об отказе в оказании Вам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 в оказании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(детальная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военной кафедры организации высшего и (или)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электронном документе и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подписи" равнозначен документу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933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офицеров запаса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зачислении в кандидаты для поступления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военную кафедру организации высшего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послевузовского образования</w:t>
      </w:r>
    </w:p>
    <w:bookmarkEnd w:id="37"/>
    <w:p>
      <w:pPr>
        <w:spacing w:after="0"/>
        <w:ind w:left="0"/>
        <w:jc w:val="both"/>
      </w:pPr>
      <w:bookmarkStart w:name="z63" w:id="38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является кандидатом для поступления на военную кафедру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военной кафедры организации высшего и (или) послевузовского образования)</w:t>
      </w:r>
    </w:p>
    <w:p>
      <w:pPr>
        <w:spacing w:after="0"/>
        <w:ind w:left="0"/>
        <w:jc w:val="both"/>
      </w:pPr>
      <w:bookmarkStart w:name="z64" w:id="39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 организации высшего и (или) послевузовского образования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военной кафедры организации высшего и (или) послевузовского 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необходимо прибыть в ОВПО в срок до "__" ____ текущего года для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этапов конкурсного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электронном документе и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