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856" w14:textId="2881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июля 2025 года № 297. Зарегистрирован в Министерстве юстиции Республики Казахстан 5 августа 2025 года № 36575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 (зарегистрирован в Реестре государственной регистрации нормативных правовых актов за № 15540)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исследовательских испытательных пожарных лабораторий,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деятельности исследовательских испытательных пожарных лабораторий (далее – Правила) определяют порядок организации и осуществления деятельности исследовательских испытательных пожарных лабораторий (далее – ИИПЛ) территориальных органов Министерства по чрезвычайным ситуациям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