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9dc4" w14:textId="a4e9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11 ноября 2019 года № 178 "Об утверждении Правил введения и отмены Национальным Банком Республики Казахстан особого режима регулирования, осуществления деятельности в рамках особого режима регулирования платежными организациями и (или) иными юридическими лицами, не являющимися финансовыми организациями, критериев отбора Национальным Банком Республики Казахстан и Правил рассмотрения документов для заключения договора об осуществлении деятельности в рамках особого режима регулирования"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июля 2025 года № 42. Зарегистрировано в Министерстве юстиции Республики Казахстан 5 августа 2025 года № 36574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31.08.2025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11 ноября 2019 года № 178 "Об утверждении Правил введения и отмены Национальным Банком Республики Казахстан особого режима регулирования, осуществления деятельности в рамках особого режима регулирования платежными организациями и (или) иными юридическими лицами, не являющимися финансовыми организациями, критериев отбора Национальным Банком Республики Казахстан и Правил рассмотрения документов для заключения договора об осуществлении деятельности в рамках особого режима регулирования" (зарегистрировано в Реестре государственной регистрации нормативных правовых актов под № 19608)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введения и отмены Национальным Банком Республики Казахстан особого режима регулирования, осуществления деятельности, связанной с цифровыми активами и (или) платежными услугами, в рамках особого режима регулирования, критериев отбора Национальным Банком Республики Казахстан и Правил рассмотрения документов для заключения договора об осуществлении деятельности в рамках особого режима регулирования";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15)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51-5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Правила введения и отмены Национальным Банком Республики Казахстана особого режима регулирования, осуществления деятельности, связанной с цифровыми активами и (или) платежными услугами, в рамках особого режима регулирования, согласно приложению 1 к настоящему постановлению.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следующие критерии отбора Национальным Банком Республики Казахстан для участия в особом режиме регулирования: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является банком второго уровня Республики Казахстан, организацией, осуществляющей отдельные виды банковских операций, платежной организацией-резидентом Республики Казахстан, и (или) иным юридическим лицом-резидентом Республики Казахстан, не являющимся финансовой организацией;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учредителя – физического лица либо первого руководителя исполнительного органа или органа управления учредителя – юридического лица заявителя отсутствует неснятая или непогашенная судимость и (или) в отношении них не осуществлялось уголовное преследование за уголовные правонарушения в сфере экономической деятельности;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деятельность (услуга) заявителя, планируемая к осуществлению (предоставлению) в рамках особого режима регулирования, соответствует одному или нескольким из нижеперечисленных условий: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повышению конкуренции на рынках платежных услуг и (или) цифровых активов;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рынков платежных услуг и (или) цифровых активов и соответствует интересам потребителей;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повышению географической доступности платежных услуг и (или) цифровых активов;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внедрение новых технологий и услуг (бизнес-процессов) на рынках платежных услуг и (или) цифровых активов;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направлено на снижение издержек и рисков для потребителей платежных услуг, держателей цифровых активов и участников рынков платежных услуг и (или) цифровых активов;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представленный заявителем для участия в особом режиме регулирования бизнес-план соответствует целям особого режима регулирования.";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введения и отмены Национальным Банком Республики Казахстан особого режима регулирования, осуществления деятельности в рамках особого режима регулирования платежными организациями и (или) иными юридическими лицами, не являющимися финансовыми организациями,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введения и отмены Национальным Банком Республики Казахстан особого режима регулирования, осуществления деятельности, связанной с цифровыми активами и (или) платежными услугами, в рамках особого режима регулирования";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введения и отмены Национальным Банком Республики Казахстан особого режима регулирования, осуществления деятельности, связанной с цифровыми активами и (или) платежными услугами, в рамках особого режима регулирования (далее – Правила) разработаны в соответствии с подпунктом 15)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(далее – Закон) и определяют порядок введения и отмены Национальным Банком Республики Казахстан (далее – Национальный Банк) особого режима регулирования, осуществления деятельности, связанной с цифровыми активами и (или) платежными услугами, в рамках особого режима регулирования банками второго уровня Республики Казахстан, организациями, осуществляющими отдельные виды банковских операций, платежными организациями и (или) иными юридическими лицами, не являющимися финансовыми организациями (далее – участники).";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Специальные условия осуществления деятельности в рамках особого режима регулирования, связанные с цифровыми активами и (или) платежными услугами (далее – оказание (осуществление) платежной услуги и (или) деятельности, связанной с цифровыми активами и (или) платежными услугами), срок действия договора, количество потребителей, объем обязательств, пределы действия норм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цифровых активах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нормативных правовых актов Национального Банка, принимаемых в соответствии с указанными законами, на участников особого режима регулирования определяются Национальным Банком.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Особый режим регулирования отменяется: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прекращении участниками деятельности, связанной с цифровыми активами и (или) платежными услугами, в рамках особого режима регулирования, в соответствии с законодательством Республики Казахстан;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истечении срока или досрочном расторжении Национальным Банком договора с участником особого режима регулирования. Национальный Банк расторгает договор в одностороннем порядке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51-5 Закона;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исключении платежной организации из реестра платежных организаций;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лишении лицензии банка второго уровня Республики Казахстан и (или) организации, осуществляющей отдельные виды банковских операций, на проведение банковских операций;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иных случаях, предусмотренных гражданским законодательством или договором.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отмене особого режима регулирования, либо истечении срока, на который он был введен, действие договора прекращается, и участник прекращает деятельность, осуществляемую в рамках особого режима регулирования.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прекращения действия договора участник в течение 5 (пяти) рабочих дней уведомляет своих потребителей о прекращении оказания (осуществления) платежной услуги и (или) деятельности, связанной с цифровыми активами и (или) платежными услугами, в рамках особого режима регулирования, и исполняет обязательства перед своими потребителями в соответствии с договором об оказании (осуществлении) платежной услуги и (или) деятельности, связанной с цифровыми активами и (или) платежными услугами, заключенных с потребителями в рамках особого режима регулирования (далее – договор с потребителем), гражданским законодательством, законодательством о платежах и платежных системах Республики Казахстан и законодательством о цифровых активах в Республике Казахстан.";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осуществлении деятельности, связанной с цифровыми активами и (или) платежными услугами в рамках особого режима регулирования, участник обеспечивает соблюдение условий подпункта 1) пункта 9 Типового договора об осуществлении деятельности в рамках особого режима регулирования, предусмотренного приложением к Правилам, а также:</w:t>
      </w:r>
    </w:p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информирует потребителей об изменении сроков и условий введенного особого режима регулирования в течение 3 (трех) рабочих дней со дня получения соответствующей информации от Национального Банка;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ежемесячно, не позднее 5 (пятого) рабочего дня месяца, представляет в Национальный Банк информацию о промежуточных результатах оказания (осуществления) платежной услуги и (или) деятельности, связанной с цифровыми активами и (или) платежными услугами, в соответствии с условиями договора.";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введения и отмены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режима регулирования,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с цифровыми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 и (или) платежными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услугами, в рамках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режима регулирования";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осуществлении деятельности в рамках особого режима регулирования: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"______________________________________________________________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 (полное наименование юридического лица и место нахождения)</w:t>
      </w:r>
    </w:p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именуемое в дальнейшем "Участник", в лице первого руководителя (уполномоченного лица) ___________________________________________________________________ ____________________________________________________________________, (должность, фамилия, имя, отчество (при его наличии)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действующего на основании Устава (доверенности), с одной стороны и Республиканское государственное учреждение "Национальный Банк Республики Казахстан", именуемое в дальнейшем "Национальный Банк", в лице заместителя Председателя _______________________________________, действующего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(далее – Закон), с другой стороны, далее совместно именуемые "Стороны", заключили настоящий Договор об осуществлении деятельности в рамках особого режима регулирования (далее – Договор)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51-5 Закона, на основании решения Правления Национального Банка от "__" __________20__года о нижеследующем:";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Предметом Договора является осуществление Участником___________ ____________________________________________________________________ (описание деятельности, связанной с цифровыми активами и (или) платежными услугами, оказываемой (осуществляемой) Участником в рамках особого режима регулирования). </w:t>
      </w:r>
    </w:p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Договора под особым режимом регулирования понимается осуществление деятельности, связанной с цифровыми активами и (или) платежными услугами.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 осуществляет указанную в пункте 1 Договора деятельность, связанную с цифровыми активами и (или) платежными услугами, в рамках особого режима регулирования в соответствии с бизнес-планом, предоставляемым в Национальный Банк и являющимся неотъемлемой частью Договора.";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Участник обязан:</w:t>
      </w:r>
    </w:p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осуществления деятельности, связанной с цифровыми активами и (или) платежными услугами, доводить до сведения потребителя следующую информацию о (об):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деятельности, связанной с цифровыми активами и (или) платежными услугами, осуществляемой Участником в рамках особого режима регулирования;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возможных рисках, связанных с деятельностью, связанной с цифровыми активами и (или) платежными услугами Участника в рамках особого режима регулирования;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условиях осуществления деятельности, связанной с цифровыми активами и (или) платежными услугами, в рамках особого режима регулирования, порядке осуществления деятельности, связанной с цифровыми активами и (или) платежными услугами, стоимости (ставках, тарифах), перечне необходимых документов, определенных внутренними правилами Участника, для заключения с потребителем договора об осуществлении деятельности, связанной с цифровыми активами и (или) платежными услугами, в рамках особого режима регулирования (далее – договор с потребителем);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месте нахождения, почтовом и электронном адресах, интернет-ресурсе и контактных телефонах Участника;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деятельность, связанную с цифровыми активами и (или) платежными услугами, в соответствии с целями введения особого режима регулирования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51-4 Закона, условиями Договора и бизнес-планом, предоставляемым в Национальный Банк;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исполнять обязательства перед своими потребителями в порядке, установленном договорами с потребителями;</w:t>
      </w:r>
    </w:p>
    <w:bookmarkStart w:name="z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необходимую информацию о деятельности, связанной с цифровыми активами и (или) платежными услугами, оказываемой (осуществляемой) в рамках особого режима регулирования, по запросу Национального Банка;</w:t>
      </w:r>
    </w:p>
    <w:bookmarkEnd w:id="28"/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в Национальный Банк в течение срока действия Договора ежемесячно, не позднее 5 (пятого) рабочего дня месяца, информацию о промежуточных результатах осуществляемой деятельности, связанной с цифровыми активами и (или) платежными услугами, включающую сведения о (об):</w:t>
      </w:r>
    </w:p>
    <w:bookmarkEnd w:id="29"/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 заключенных договоров с потребителями (в разрезе физических и юридических лиц);</w:t>
      </w:r>
    </w:p>
    <w:bookmarkEnd w:id="30"/>
    <w:bookmarkStart w:name="z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объеме обязательств, принятых по договорам с потребителями;</w:t>
      </w:r>
    </w:p>
    <w:bookmarkEnd w:id="31"/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недостатках, выявленных при осуществлении деятельности, связанной с цифровыми активами и (или) платежными услугами, в рамках особого режима регулирования (при наличии);</w:t>
      </w:r>
    </w:p>
    <w:bookmarkEnd w:id="32"/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характере жалоб со стороны потребителей (при наличии);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рисках, выявленных при осуществлении деятельности, связанной с цифровыми активами и (или) платежными услугами, в рамках особого режима регулирования;</w:t>
      </w:r>
    </w:p>
    <w:bookmarkEnd w:id="34"/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получения письменного уведомления Национального Банка о неисполнении обязательств, определенных Договором, устранить нарушения и (или) причины, а также условия, способствовавшие их совершению, в порядке, установленном пунктом 6 статьи 51-5 Закона;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конфиденциальность сведений и информации, полученных в ходе осуществления деятельности, связанной с цифровыми активами и (или) платежными услугами, в рамках особого режима регулирования;</w:t>
      </w:r>
    </w:p>
    <w:bookmarkEnd w:id="36"/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уступки (отчуждения) доли уставного капитала Участника новому собственнику, известить о планируемой сделке Национальный Банк не менее чем за 2 (два) месяца до ее совершения;</w:t>
      </w:r>
    </w:p>
    <w:bookmarkEnd w:id="37"/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позднее 10 (десятого) рабочего дня со дня окончания срока действия Договора представить в Национальный Банк информацию об итогах осуществления деятельности, связанной с цифровыми активами и (или) платежными услугами, в рамках особого режима регулирования, содержащую следующие сведения:</w:t>
      </w:r>
    </w:p>
    <w:bookmarkEnd w:id="38"/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деятельности, связанной с цифровыми активами и (или) платежными услугами Участника;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привлеченных потребителей, объемы платежных услуг и (или) деятельности, связанной с цифровыми активами и (или) платежными услугами, принятые обязательства;</w:t>
      </w:r>
    </w:p>
    <w:bookmarkEnd w:id="40"/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риски, выявленные в процессе осуществления деятельности, связанной с цифровыми активами и (или) платежными услугами, в рамках особого режима регулирования, их влияние на потребителей и основную деятельность Участника;</w:t>
      </w:r>
    </w:p>
    <w:bookmarkEnd w:id="41"/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изменению и (или) дополнению законодательства Республики Казахстан, необходимые для осуществления деятельности, связанной с цифровыми активами и (или) платежными услугами;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письменно уведомить своих потребителей в течение 5 (пяти) рабочих дней о прекращении действия Договора в случаях, указанных в пункте 14 Договора;</w:t>
      </w:r>
    </w:p>
    <w:bookmarkEnd w:id="43"/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добросовестно и надлежащим образом выполнять обязанности, предусмотренные законами Республики Казахстан и Договором.";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документов для заключения договора об осуществлении деятельности в рамках особого режима регулирования,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рассмотрения документов для заключения договора об осуществлении деятельности в рамках особого режима регулирования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51-5 Закона Республики Казахстан "О Национальном Банке Республики Казахстан" (далее – Закон) и определяют порядок рассмотрения Национальным Банком Республики Казахстан (далее – Национальный Банк) документов для заключения договора об осуществлении деятельности в рамках особого режима регулирования (далее – договор).";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осуществления деятельности, связанной с цифровыми активами и (или) платежными услугами, в рамках особого режима регулирования и заключения договора заявитель представляет в Национальный Банк заявление для участия в рамках особого режима регулирования (далее – заявление) по форме согласно приложению к Правилам, с приложением следующих документов и информации:</w:t>
      </w:r>
    </w:p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учредительных документов (нотариально засвидетельствованные в случае непредставления оригиналов для сверки);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учредителях (участниках), акционерах, о первом руководителе (членах) исполнительного органа, с указанием полного наименования и места нахождения юридического лица;</w:t>
      </w:r>
    </w:p>
    <w:bookmarkEnd w:id="46"/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бизнес-план, содержащий:</w:t>
      </w:r>
    </w:p>
    <w:bookmarkEnd w:id="47"/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осуществления деятельности, связанной с цифровыми активами и (или) платежными услугами, в рамках особого режима регулирования;</w:t>
      </w:r>
    </w:p>
    <w:bookmarkEnd w:id="48"/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видов деятельности, связанной с цифровыми активами и (или) платежными услугами, планируемой к осуществлению в рамках особого режима регулирования;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целевых потребителей (при наличии) осуществляемой деятельности, связанной с цифровыми активами и (или) платежными услугами, в рамках особого режима регулирования, и сведения о наличии потребителей, заинтересованных в деятельности, связанной с цифровыми активами и (или) платежными услугами заявителя, предоставляемой (предоставляемом) в рамках особого режима регулирования;</w:t>
      </w:r>
    </w:p>
    <w:bookmarkEnd w:id="50"/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территории осуществления деятельности, связанной с цифровыми активами и (или) платежными услугами, в рамках особого режима регулирования;</w:t>
      </w:r>
    </w:p>
    <w:bookmarkEnd w:id="51"/>
    <w:bookmarkStart w:name="z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потенциальных преимуществ видов деятельности, связанной с цифровыми активами и (или) платежными услугами, а также возможных рисков для потребителей;</w:t>
      </w:r>
    </w:p>
    <w:bookmarkEnd w:id="52"/>
    <w:bookmarkStart w:name="z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рисками (описание рисков, связанных осуществлением деятельности, связанной с цифровыми активами и (или) платежными услугами в рамках особого режима регулирования, и способы управления рисками на период оказания (осуществления);</w:t>
      </w:r>
    </w:p>
    <w:bookmarkEnd w:id="53"/>
    <w:bookmarkStart w:name="z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планируемые масштабы деятельности в рамках особого режима регулирования: количество потребителей, описание деятельности, связанной с цифровыми активами и (или) платежными услугами;</w:t>
      </w:r>
    </w:p>
    <w:bookmarkEnd w:id="54"/>
    <w:bookmarkStart w:name="z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срок, в течение которого заявитель планирует осуществление деятельности, связанной с цифровыми активами и (или) платежными услугами, в рамках особого режима регулирования;</w:t>
      </w:r>
    </w:p>
    <w:bookmarkEnd w:id="55"/>
    <w:bookmarkStart w:name="z9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этапы развития деятельности в рамках особого режима регулирования, ожидаемые результаты, критерии и показатели оценки эффективности деятельности, связанной с цифровыми активами и (или) платежными услугами заявителя в рамках особого режима регулирования;</w:t>
      </w:r>
    </w:p>
    <w:bookmarkEnd w:id="56"/>
    <w:bookmarkStart w:name="z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мероприятий с описанием порядка прекращения осуществления деятельности, связанной с цифровыми активами и (или) платежными услугами, и исполнения договорных отношений с потребителями на случай планового или досрочного прекращения действия договора;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пределы действия норм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цифровых активах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нормативных правовых актов Национального Банка, принятых в соответствии с указанными законами, на заявителя в рамках особого режима регулирования.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заявителем является платежная организация, сведения, предусмотренные подпунктами 1) и 2) части первой настоящего пункта, не предоставляются.";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Национальный Банк отказывает в заключении договора заявителю по основаниям,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51-5 Закона.</w:t>
      </w:r>
    </w:p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заключении договора заявителю, срок рассмотрения заявления может быть продлен мотивированным решением руководителя Национального Банка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рассмотрения заявления, о чем извещается заявитель в течение 3 (трех) рабочих дней со дня продления срока,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Административного процедурно-процессуального кодекса Республики Казахстан (далее – АППК).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заключении договора заявителю дается мотивированный ответ в письменном виде. </w:t>
      </w:r>
    </w:p>
    <w:bookmarkEnd w:id="59"/>
    <w:bookmarkStart w:name="z1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вправе обжаловать отказ Национального Банка в заключении договора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 </w:t>
      </w:r>
    </w:p>
    <w:bookmarkEnd w:id="60"/>
    <w:bookmarkStart w:name="z1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, обращение в суд допускается после обжалования в досудебном порядке".</w:t>
      </w:r>
    </w:p>
    <w:bookmarkEnd w:id="61"/>
    <w:bookmarkStart w:name="z1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платежных систем и цифровых финансовых технологий Национального Банка Республики Казахстан в установленном законодательством Республики Казахстан порядке обеспечить:</w:t>
      </w:r>
    </w:p>
    <w:bookmarkEnd w:id="62"/>
    <w:bookmarkStart w:name="z1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63"/>
    <w:bookmarkStart w:name="z1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4"/>
    <w:bookmarkStart w:name="z1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мероприятий, предусмотренных подпунктом 2) настоящего пункта.</w:t>
      </w:r>
    </w:p>
    <w:bookmarkEnd w:id="65"/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подлежит официальному опубликованию и вводится в действие с 31 августа 2025 года.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