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7c71" w14:textId="5d87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30 июля 2025 года № 287. Зарегистрирован в Министерстве юстиции Республики Казахстан 5 августа 2025 года № 36573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287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являющиеся субъектами естественных монополий;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– Налоговый кодекс).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и/или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международных финансовых организации определяется: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менее 10 % от общей суммы затрат необходимой на погашение и обслуживание займа международной финансовой организации;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общий объем выделяемых субсидий из республиканского бюджета на погашение и обслуживание займа международной финансовой организации не превышает сумму основного долга по займу международной финансовой организации.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объема выделяемых субсидий на погашение и обслуживание займа из республиканского бюджета, средств предусмотренных в тарифной смете на погашение и обслуживание займов международной финансовой организации, то субсидии подлежит возмещению из местного бюджета.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выделяемых субсидий уменьшается поэтапно в течение всего срока субсидирования по мере повышения тарифа на коммунальные услуги.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для получения субсидий направляет местному исполнительному органу следующие документы: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Налоговым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Законом Республики Казахстан о республиканском бюджете на соответствующий финансовый период.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осуществления отчетности, получатель субсидий представляет местному исполнительному органу отчет о фактическом использовании субсидий международной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5 числа месяца, следующего за отчетным кварталом.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Местный исполнительный орган предоставляет отчет об освоении бюджетных средств, выделенных на субсидирование из республиканского и местного бюджетов администратору республиканской бюджетной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10 числа месяца, следующего за отчетным кварталом.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года администратор республиканской бюджетной программы формирует отчет об освоении бюджетных средств, выделенных на субсидирование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на погашение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 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 "Отчет о фактическом использовании субсидий"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- ресурсе: - www.gov.kz. 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"Отчет о фактическом использовании субсидий"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1-ОФиС 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__________20___год.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Получатель субсидии, местный исполнительный орган.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5 числа месяца, следующего за отчетным кварталом;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 Адрес _____________________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 _______________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предпринимательства) ___________________________________________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фактическом использовании субсидий"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"код строк" указывается порядковый номер;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организации" указывается субъект естественных монополий получивший субсидии;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"Получено (тысяч тенге)" указывается сумма полученных субсидии;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"Освоено (тысяч тенге)" указывается сумма освоенных субсидии;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"Отклонение (+, -) (+) переплата, (-) недостаток, тенге" указывается как разница суммы выделенных и освоенных субсидии указанные в графах 3 и 4;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"Возврат неиспользованных субсидий (факт), тенге" указываете сумма неиспользования и возвращенная в бюджет в истекшем финансовом году;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на погашение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 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 "Отчет об освоении бюджетных средств, выделенных на субсидирование"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- ресурсе: - www.gov.kz. 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"Отчет об освоении бюджетных средств, выделенных на субсидирование"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2-ООБСВС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__________20___год.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Местный исполнительный орган.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10 числа месяца, следующего за отчетным кварталом.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области, города республиканского значения,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результат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Прямой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 Адрес_________________________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 _______________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предпринимательства) ___________________________________________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об освоении бюджетных средств, выделенных на субсидирование"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"код строк" указывается порядковый номер;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области, города республиканского значения, столицы" указывается наименование областей и городов Республики Казахстан;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организации" указывается субъект естественных монополий получивший субсидии;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показателей" указывается показатель прямого результата;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"Единица измерения" указываются количество либо % в зависимости от указанного показателя прямого показателя;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и 8 "Плановые значения показателей", "Фактическое выполнение мероприятий, стадия достижения результатов", и "% достижения результатов" указываются плановые и фактические показатели достижения прямого результата;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и 11"План (тысяч тенге)", "Фактическое исполнение (тысяч тенге)" и "% исполнения" указывается сумма планого и фактического значения и разница выделенных и освоенных субсидии субъеком естественных монополий;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"Экономия бюджетных средств (тысяч тенге)" указывается как разница суммы выделенных и освоенных субсидии указанные в графах 4 и 5;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"Неосвоение (тысяч тенге)" указываете сумма неиспользования или неполного использования в истекшем финансовом году бюджетных средств (субсидии).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287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4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августа 2019 года № 619 "Об утверждении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(зарегистрированный в Реестре государственной регистрации нормативных правовых актов № 19196).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января 2023 года № 37 "О внесении изменения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(зарегистрированный в Реестре государственной регистрации нормативных правовых актов № 31755).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6 января 2025 года № 2 "О внесении изменений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(зарегистрированный в Реестре государственной регистрации нормативных правовых актов № 35623).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