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ff7" w14:textId="8c2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по защите и развитию конкуренции Республики Казахстан от 28 марта 2022 года № 4 "Об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31 июля 2025 года № 10. Зарегистрирован в Министерстве юстиции Республики Казахстан 5 августа 2025 года № 36572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28 марта 2022 года № 4 "Об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органа" (зарегистрирован в Реестре государственной регистрации нормативных правовых актов за № 27308)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проводится в соответствии с планами-графиками, ежегодно утверждаемыми приказом руководителя антимонопольного органа (в отношении объектов мониторинга, находящихся в республиканской собственности) и приказами руководителей территориальных подразделений антимонопольного органа (в отношении объектов мониторинга, находящихся в коммунальной собственности) по форме согласно приложению 1 к настоящим Правилам.";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Антимонопольной орган осуществляет сбор информации путем направления соответствующих запросов в адрес государственных и местных исполнительных органов, объектов мониторинга, а также путем использования информации из открытых источников.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антимонопольный орган может запрашивать следующую информацию: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объекта мониторинга;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и финансово-экономические отчеты, подтверждающие осуществление видов деятельности объекта мониторинга;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реализованных товаров (работ, услуг) за последние годы в натуральном и денежном выражении по видам деятельности с подтверждающими материалами;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иную информацию, необходимую для осуществления мониторинга, в соответствии с подпунктом 21) статьи 90-6 Кодекса по форме, согласно приложению 2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в установленном законодательством Республики Казахстан (далее – Агентство) порядке обеспечить: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более 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процентов акций (долей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аффилированных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на предмет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согласия антимонопольного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при создании,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 видов деятельности,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согласие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график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аименование объекта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проведения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пятидесяти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 аффилированных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лиц на предмет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при создании, расширении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изменении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исключительно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деятельности, на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согласие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Агентство по защите и развитию конкуренции Республики Казахстан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www.gov.kz/memleket/entities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Административные данные для проведения мониторинга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№ 1-КГС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202___год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аффилированные с ними лица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в срок, указанный в запросе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045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деятельности объекта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создания объекта мониторинга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 объекта мониторинга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объекта мониторинга, в случае изменения формы-собственности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объекта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входящих в одну группу лиц с объектом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участия в предпринимательской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Исполнитель__________________________________________ 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"Административные данные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мониторинга"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"Административные данные для проведения мониторинга" (индекс: № 1-КГС, периодичность – по запросу)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1 указываются фамилия, имя, отчество (при его наличии), должность, адрес, телефон с приложением документа, подтверждающего его полномочия.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2 указывается срок деятельности объекта мониторинга.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3 перечисляются обоснования создания объекта мониторинга.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4 указывается организационно-правовая форма. В случае изменения организационно-правовой формы предоставляются подтверждающие документы (указ, постановление и т.д.).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5 перечисляются действующие уставные виды деятельности объекта мониторинга (с указанием статистических кодов, на государственном и русском языках).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6 перечисляются предыдущие уставные виды деятельности объекта мониторинга с приложением Устава, в котором указаны виды деятельности.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7 указываются сведения об учредителях, в том числе: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акций (долей участия, паев) в уставном капитале объекта мониторинга и их номинальной стоимости;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доли в процентах от общего числа акций (долей участия, паев) с правом голоса в уставном капитале объекта мониторинга (приложить справку с Центрального депозитария ценных бумаг);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полномочия по отношению к объекту мониторинга.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8 указываются: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лицах, прямо и косвенно контролирующих каждого из учредителей (участников) объекта мониторинга с указанием наименования, адреса и видов деятельности;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участии лиц, прямо и косвенно контролирующих каждого из учредителей (участников) объекта мониторинга, в иных юридических лицах, в том числе в иностранных с указанием наименования, адреса и видов деятельности;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прямом и косвенном участии каждого из учредителей (участников) объекта мониторинга в иных юридических лицах, в том числе в иностранных с указанием наименования, адреса и видов деятельности.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9 указываются основания участия в предпринимательской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Казахстан. 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10 прикладываются копии заключений антимонопольного органа, выданные объекту мониторинга при создании, расширении и (или) изменении осуществляемых видов деятельности. В случае отсутствия заключений антимонопольного органа, предоставить пояснительную записку с разъяснением.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11 указываются нормативно-правовые акты, регламентирующие деятельность объекта мониторинга.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