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782" w14:textId="f484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4 августа 2025 года № 74. Зарегистрирован в Министерстве юстиции Республики Казахстан 5 августа 2025 года № 36570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последующим предоставлением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сел, поселков, сельских округов, прибывшим для работы и проживания в сельские населенные пункты, для приобретения или строительства ими жилья в тенге сроком до пятнадцати лет по ставке вознаграждения в размере 1 % годовых.";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имеющим на праве собственности жилища за последние два года со дня подачи заявления у специалиста, его (ее) супруги(а) и детей в районе (города областного значения, города районного значения), к которому относится населенный пункт, где работает прибывший специалист.".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регионов и развития местного самоуправления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национальной экономики Республики Казахстан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инновации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