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3f62" w14:textId="2e33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8 сентября 2023 года № 380 "Об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30 июля 2025 года № 230. Зарегистрирован в Министерстве юстиции Республики Казахстан 4 августа 2025 года № 36564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сентября 2023 года № 380 "Об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квалификаций" (зарегистрированный в Реестре государственной регистрации нормативных правовых актов под № 33404)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финансирования и распределения между регионами Республики Казахстан единоразовых ваучеров на признание профессиональных квалификаций,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претендент – лицо, зарегистрированное в качестве безработного в центре трудовой мобильности (карьерном центре) и претендующее на получение единоразового ваучера.";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Карьерный центр оказывает консультационную помощь претенденту, желающему пройти процедуру признания профессиональной квалификации, в выборе профессии согласно Реестру профессий и центра признания, сведения по которым размещены на цифровой платформе НСК.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единоразового ваучера претендент до 1 ноября текущего года в личном кабинете на цифровой платформе НСК предоставляет следующие документы: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электронной цифровой подписью (далее – ЭЦП) заявление на получение единоразового ваучера по форме согласно приложению 1 к настоящим Правилам;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предоставляются в случае, когда требования к уровню образования и наличию трудового стажа установлены соответствующими профессиональными стандартами, а при их отсутствии – квалификационными требованиями.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платформа НСК с момента поступления заявления в автоматическом режиме осуществляет проверку заявления претендента на: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претендента регистрации в качестве безработного;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единоразового ваучера в регионе обращения претендента согласно распределению между регионами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получения претендентом единоразового ваучера в текущем году.";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Центр признания в течение одного рабочего дня после дня получения заявления подтверждает возможность прохождения претендентом процедуры признания профессиональной квалификации по заявленной профессии в личном кабинете претендента на цифровой платформе НСК и направляет подтверждение в центр трудовой мобильности посредством АИС "Рынок труда";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 трудовой мобильности посредством АИС "Рынок труда" в течение одного рабочего дня после подтверждения центра признания направляет единоразовый ваучер в форме электронного документа в личный кабинет претендента на цифровой платформе НСК с указанием даты его выдачи и срока действия, индивидуального идентификационного номера претендента и наименования центра признания.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получателя единоразового ваучера присваивается кандидату с момента принятия центром признания решения о предоставлении ваучера по результатам рассмотрения заявления.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единоразового ваучера составляет сорок пять календарных дней после дня его выдачи.";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Если единоразовый ваучер не был использован получателем в течение срока его действия, то он автоматически аннулируется, информация об этом поступает в АИС "Рынок труда";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Разницу между суммой возмещения расходов на прохождение процедуры признания профессиональной квалификации на основе ваучера и фактическими понесенными затратами на ее прохождение получатель единоразового ваучера оплачивает самостоятельно за счет собственных средств.";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течение трех рабочих дней после дня подписания экзаменационной комиссией протокола решения о прохождении процедуры признания профессиональной квалификации в порядке, определенном Правилами признания профессиональных квалификаций,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центр признания направляет в центр трудовой мобильности сформированный в личном кабинете на цифровой платформе НСК и подписанный ЭЦП акт оказанных услуг по форме согласно приложению 2 к настоящим Правилам с прикреплением протокола решения экзаменационной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между регионами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 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электронного документа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 (Центр трудовой мобильности)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 наименование, адрес,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средствах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ИИН/БИН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(Центр признания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квалификаций)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адрес,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ОКАЗАННЫХ 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составления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 (в разрезе их подвидов в соответствии с технической спецификацией, заданием, графиком оказания услуг при их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оказания услуг**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Оказано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лиц, прошедших процедуру признания профессиональных квалификаций с указанием статуса (прошел/не прошел) в соответствии с назначенной центром признания профессиональных квалификаций датой проведения процедуры признания профессиональных квалификаций.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(Исполнитель)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_________________/_____________/_________________________________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подпись             расшифровка подписи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(Заказчик)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_________________/______________/_________________________________</w:t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подпись             расшифровка подписи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(принятия) услуг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для приемки-передачи оказанных услуг, за исключением строительно-монтажных работ.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в случае, если даты оказанных услуг приходятся на различные периоды, а также в случае, если даты оказания услуг и даты подписания (принятия) услуг различны.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