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c976" w14:textId="422c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25 июля 2025 года № 29. Зарегистрировано в Министерстве юстиции Республики Казахстан 1 августа 2025 года № 36554</w:t>
      </w:r>
    </w:p>
    <w:p>
      <w:pPr>
        <w:spacing w:after="0"/>
        <w:ind w:left="0"/>
        <w:jc w:val="left"/>
      </w:pP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40-5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 В рамках системы управления кредитным риском банк руководствуется следующими принципами и требованиями:</w:t>
      </w:r>
    </w:p>
    <w:bookmarkStart w:name="z11" w:id="1"/>
    <w:p>
      <w:pPr>
        <w:spacing w:after="0"/>
        <w:ind w:left="0"/>
        <w:jc w:val="both"/>
      </w:pPr>
      <w:r>
        <w:rPr>
          <w:rFonts w:ascii="Times New Roman"/>
          <w:b w:val="false"/>
          <w:i w:val="false"/>
          <w:color w:val="000000"/>
          <w:sz w:val="28"/>
        </w:rPr>
        <w:t>
      1) совет директоров и комитет по вопросам управления рисками банка обеспечивают:</w:t>
      </w:r>
    </w:p>
    <w:bookmarkEnd w:id="1"/>
    <w:bookmarkStart w:name="z12" w:id="2"/>
    <w:p>
      <w:pPr>
        <w:spacing w:after="0"/>
        <w:ind w:left="0"/>
        <w:jc w:val="both"/>
      </w:pPr>
      <w:r>
        <w:rPr>
          <w:rFonts w:ascii="Times New Roman"/>
          <w:b w:val="false"/>
          <w:i w:val="false"/>
          <w:color w:val="000000"/>
          <w:sz w:val="28"/>
        </w:rPr>
        <w:t>
      поддержание достаточного уровня провизий;</w:t>
      </w:r>
    </w:p>
    <w:bookmarkEnd w:id="2"/>
    <w:bookmarkStart w:name="z13" w:id="3"/>
    <w:p>
      <w:pPr>
        <w:spacing w:after="0"/>
        <w:ind w:left="0"/>
        <w:jc w:val="both"/>
      </w:pPr>
      <w:r>
        <w:rPr>
          <w:rFonts w:ascii="Times New Roman"/>
          <w:b w:val="false"/>
          <w:i w:val="false"/>
          <w:color w:val="000000"/>
          <w:sz w:val="28"/>
        </w:rPr>
        <w:t>
      осуществление контроля над процессом оценки кредитного риска, который обеспечивается следующим:</w:t>
      </w:r>
    </w:p>
    <w:bookmarkEnd w:id="3"/>
    <w:bookmarkStart w:name="z14" w:id="4"/>
    <w:p>
      <w:pPr>
        <w:spacing w:after="0"/>
        <w:ind w:left="0"/>
        <w:jc w:val="both"/>
      </w:pPr>
      <w:r>
        <w:rPr>
          <w:rFonts w:ascii="Times New Roman"/>
          <w:b w:val="false"/>
          <w:i w:val="false"/>
          <w:color w:val="000000"/>
          <w:sz w:val="28"/>
        </w:rPr>
        <w:t>
      принятием необходимых мер по обеспечению полноты и достоверности информации в целях принятия решений;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соблюдением требований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Закона</w:t>
      </w:r>
      <w:r>
        <w:rPr>
          <w:rFonts w:ascii="Times New Roman"/>
          <w:b w:val="false"/>
          <w:i w:val="false"/>
          <w:color w:val="000000"/>
          <w:sz w:val="28"/>
        </w:rPr>
        <w:t xml:space="preserve"> о банках,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(далее - Закон о бухгалтерском учете и финансовой отчетности),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 внутренних политик и процедур по управлению кредитным риском;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принятием мер по обеспечению полной и достоверной управленческой, регуляторной и финансовой отчетности;</w:t>
      </w:r>
    </w:p>
    <w:bookmarkStart w:name="z17" w:id="5"/>
    <w:p>
      <w:pPr>
        <w:spacing w:after="0"/>
        <w:ind w:left="0"/>
        <w:jc w:val="both"/>
      </w:pPr>
      <w:r>
        <w:rPr>
          <w:rFonts w:ascii="Times New Roman"/>
          <w:b w:val="false"/>
          <w:i w:val="false"/>
          <w:color w:val="000000"/>
          <w:sz w:val="28"/>
        </w:rPr>
        <w:t>
      наличием независимой от бизнес-подразделений процедуры оценки займов;</w:t>
      </w:r>
    </w:p>
    <w:bookmarkEnd w:id="5"/>
    <w:bookmarkStart w:name="z18" w:id="6"/>
    <w:p>
      <w:pPr>
        <w:spacing w:after="0"/>
        <w:ind w:left="0"/>
        <w:jc w:val="both"/>
      </w:pPr>
      <w:r>
        <w:rPr>
          <w:rFonts w:ascii="Times New Roman"/>
          <w:b w:val="false"/>
          <w:i w:val="false"/>
          <w:color w:val="000000"/>
          <w:sz w:val="28"/>
        </w:rPr>
        <w:t>
      утверждением адекватной системы классификации активов по уровню кредитного риска, основанной на использовании всей доступной информации в процессе оценки займов;</w:t>
      </w:r>
    </w:p>
    <w:bookmarkEnd w:id="6"/>
    <w:bookmarkStart w:name="z19" w:id="7"/>
    <w:p>
      <w:pPr>
        <w:spacing w:after="0"/>
        <w:ind w:left="0"/>
        <w:jc w:val="both"/>
      </w:pPr>
      <w:r>
        <w:rPr>
          <w:rFonts w:ascii="Times New Roman"/>
          <w:b w:val="false"/>
          <w:i w:val="false"/>
          <w:color w:val="000000"/>
          <w:sz w:val="28"/>
        </w:rPr>
        <w:t>
      наличием детально и в полном объеме регламентированных процедур взаимодействия между участниками процесса управления кредитным риском;</w:t>
      </w:r>
    </w:p>
    <w:bookmarkEnd w:id="7"/>
    <w:bookmarkStart w:name="z20" w:id="8"/>
    <w:p>
      <w:pPr>
        <w:spacing w:after="0"/>
        <w:ind w:left="0"/>
        <w:jc w:val="both"/>
      </w:pPr>
      <w:r>
        <w:rPr>
          <w:rFonts w:ascii="Times New Roman"/>
          <w:b w:val="false"/>
          <w:i w:val="false"/>
          <w:color w:val="000000"/>
          <w:sz w:val="28"/>
        </w:rPr>
        <w:t>
      построение эффективной системы внутреннего контроля, включающей оценку соответствия уровня провизий ожидаемым потерям в рамках утвержденной методики формирования провизий и внутреннего процесса оценки достаточности капитала;</w:t>
      </w:r>
    </w:p>
    <w:bookmarkEnd w:id="8"/>
    <w:bookmarkStart w:name="z21" w:id="9"/>
    <w:p>
      <w:pPr>
        <w:spacing w:after="0"/>
        <w:ind w:left="0"/>
        <w:jc w:val="both"/>
      </w:pPr>
      <w:r>
        <w:rPr>
          <w:rFonts w:ascii="Times New Roman"/>
          <w:b w:val="false"/>
          <w:i w:val="false"/>
          <w:color w:val="000000"/>
          <w:sz w:val="28"/>
        </w:rPr>
        <w:t>
      2) банк осуществляет кредитную деятельность и управление кредитным риском в рамках утвержденной кредитной политики, которая включает, но не ограничиваясь, следующее:</w:t>
      </w:r>
    </w:p>
    <w:bookmarkEnd w:id="9"/>
    <w:bookmarkStart w:name="z22" w:id="10"/>
    <w:p>
      <w:pPr>
        <w:spacing w:after="0"/>
        <w:ind w:left="0"/>
        <w:jc w:val="both"/>
      </w:pPr>
      <w:r>
        <w:rPr>
          <w:rFonts w:ascii="Times New Roman"/>
          <w:b w:val="false"/>
          <w:i w:val="false"/>
          <w:color w:val="000000"/>
          <w:sz w:val="28"/>
        </w:rPr>
        <w:t>
      основные направления кредитной деятельности банка;</w:t>
      </w:r>
    </w:p>
    <w:bookmarkEnd w:id="10"/>
    <w:bookmarkStart w:name="z23" w:id="11"/>
    <w:p>
      <w:pPr>
        <w:spacing w:after="0"/>
        <w:ind w:left="0"/>
        <w:jc w:val="both"/>
      </w:pPr>
      <w:r>
        <w:rPr>
          <w:rFonts w:ascii="Times New Roman"/>
          <w:b w:val="false"/>
          <w:i w:val="false"/>
          <w:color w:val="000000"/>
          <w:sz w:val="28"/>
        </w:rPr>
        <w:t>
      участников кредитного процесса и сферы их ответственности;</w:t>
      </w:r>
    </w:p>
    <w:bookmarkEnd w:id="11"/>
    <w:bookmarkStart w:name="z24" w:id="12"/>
    <w:p>
      <w:pPr>
        <w:spacing w:after="0"/>
        <w:ind w:left="0"/>
        <w:jc w:val="both"/>
      </w:pPr>
      <w:r>
        <w:rPr>
          <w:rFonts w:ascii="Times New Roman"/>
          <w:b w:val="false"/>
          <w:i w:val="false"/>
          <w:color w:val="000000"/>
          <w:sz w:val="28"/>
        </w:rPr>
        <w:t>
      внутренний порядок принятия кредитных решений, включая порядок рассмотрения и одобрения кредитов, в том числе в отношении кредитования лиц, связанных с банком особыми отношениями, лимиты кредитования в целях ограничения концентрации кредитного риска;</w:t>
      </w:r>
    </w:p>
    <w:bookmarkEnd w:id="12"/>
    <w:bookmarkStart w:name="z25" w:id="13"/>
    <w:p>
      <w:pPr>
        <w:spacing w:after="0"/>
        <w:ind w:left="0"/>
        <w:jc w:val="both"/>
      </w:pPr>
      <w:r>
        <w:rPr>
          <w:rFonts w:ascii="Times New Roman"/>
          <w:b w:val="false"/>
          <w:i w:val="false"/>
          <w:color w:val="000000"/>
          <w:sz w:val="28"/>
        </w:rPr>
        <w:t>
      процедуру анализа кредитоспособности заемщика.</w:t>
      </w:r>
    </w:p>
    <w:bookmarkEnd w:id="13"/>
    <w:bookmarkStart w:name="z26" w:id="14"/>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превышает 0,01 (ноль целых одну сотую) процента от собственного капитала банка, размер которого выше 100 (ста) миллиардов тенге, или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14"/>
    <w:bookmarkStart w:name="z27" w:id="15"/>
    <w:p>
      <w:pPr>
        <w:spacing w:after="0"/>
        <w:ind w:left="0"/>
        <w:jc w:val="both"/>
      </w:pPr>
      <w:r>
        <w:rPr>
          <w:rFonts w:ascii="Times New Roman"/>
          <w:b w:val="false"/>
          <w:i w:val="false"/>
          <w:color w:val="000000"/>
          <w:sz w:val="28"/>
        </w:rPr>
        <w:t>
      наличие постоянного и достаточного дохода заемщика;</w:t>
      </w:r>
    </w:p>
    <w:bookmarkEnd w:id="15"/>
    <w:bookmarkStart w:name="z28" w:id="16"/>
    <w:p>
      <w:pPr>
        <w:spacing w:after="0"/>
        <w:ind w:left="0"/>
        <w:jc w:val="both"/>
      </w:pPr>
      <w:r>
        <w:rPr>
          <w:rFonts w:ascii="Times New Roman"/>
          <w:b w:val="false"/>
          <w:i w:val="false"/>
          <w:color w:val="000000"/>
          <w:sz w:val="28"/>
        </w:rPr>
        <w:t>
      наличие недвижимого и другого имущества;</w:t>
      </w:r>
    </w:p>
    <w:bookmarkEnd w:id="16"/>
    <w:bookmarkStart w:name="z29" w:id="17"/>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17"/>
    <w:bookmarkStart w:name="z30" w:id="18"/>
    <w:p>
      <w:pPr>
        <w:spacing w:after="0"/>
        <w:ind w:left="0"/>
        <w:jc w:val="both"/>
      </w:pPr>
      <w:r>
        <w:rPr>
          <w:rFonts w:ascii="Times New Roman"/>
          <w:b w:val="false"/>
          <w:i w:val="false"/>
          <w:color w:val="000000"/>
          <w:sz w:val="28"/>
        </w:rPr>
        <w:t>
      долговая нагрузка;</w:t>
      </w:r>
    </w:p>
    <w:bookmarkEnd w:id="18"/>
    <w:bookmarkStart w:name="z31" w:id="19"/>
    <w:p>
      <w:pPr>
        <w:spacing w:after="0"/>
        <w:ind w:left="0"/>
        <w:jc w:val="both"/>
      </w:pPr>
      <w:r>
        <w:rPr>
          <w:rFonts w:ascii="Times New Roman"/>
          <w:b w:val="false"/>
          <w:i w:val="false"/>
          <w:color w:val="000000"/>
          <w:sz w:val="28"/>
        </w:rPr>
        <w:t>
      платежная дисциплина (кредитная история) по займам;</w:t>
      </w:r>
    </w:p>
    <w:bookmarkEnd w:id="19"/>
    <w:bookmarkStart w:name="z32" w:id="20"/>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20"/>
    <w:bookmarkStart w:name="z33" w:id="21"/>
    <w:p>
      <w:pPr>
        <w:spacing w:after="0"/>
        <w:ind w:left="0"/>
        <w:jc w:val="both"/>
      </w:pPr>
      <w:r>
        <w:rPr>
          <w:rFonts w:ascii="Times New Roman"/>
          <w:b w:val="false"/>
          <w:i w:val="false"/>
          <w:color w:val="000000"/>
          <w:sz w:val="28"/>
        </w:rPr>
        <w:t>
      наличие иной задолженности;</w:t>
      </w:r>
    </w:p>
    <w:bookmarkEnd w:id="21"/>
    <w:bookmarkStart w:name="z34" w:id="22"/>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22"/>
    <w:bookmarkStart w:name="z35" w:id="23"/>
    <w:p>
      <w:pPr>
        <w:spacing w:after="0"/>
        <w:ind w:left="0"/>
        <w:jc w:val="both"/>
      </w:pPr>
      <w:r>
        <w:rPr>
          <w:rFonts w:ascii="Times New Roman"/>
          <w:b w:val="false"/>
          <w:i w:val="false"/>
          <w:color w:val="000000"/>
          <w:sz w:val="28"/>
        </w:rPr>
        <w:t>
      остатки и операции по банковским счетам;</w:t>
      </w:r>
    </w:p>
    <w:bookmarkEnd w:id="23"/>
    <w:bookmarkStart w:name="z36" w:id="24"/>
    <w:p>
      <w:pPr>
        <w:spacing w:after="0"/>
        <w:ind w:left="0"/>
        <w:jc w:val="both"/>
      </w:pPr>
      <w:r>
        <w:rPr>
          <w:rFonts w:ascii="Times New Roman"/>
          <w:b w:val="false"/>
          <w:i w:val="false"/>
          <w:color w:val="000000"/>
          <w:sz w:val="28"/>
        </w:rPr>
        <w:t>
      информация об образовании и занятости (сфере деятельности);</w:t>
      </w:r>
    </w:p>
    <w:bookmarkEnd w:id="24"/>
    <w:bookmarkStart w:name="z37" w:id="25"/>
    <w:p>
      <w:pPr>
        <w:spacing w:after="0"/>
        <w:ind w:left="0"/>
        <w:jc w:val="both"/>
      </w:pPr>
      <w:r>
        <w:rPr>
          <w:rFonts w:ascii="Times New Roman"/>
          <w:b w:val="false"/>
          <w:i w:val="false"/>
          <w:color w:val="000000"/>
          <w:sz w:val="28"/>
        </w:rPr>
        <w:t>
      социально-демографические характеристики;</w:t>
      </w:r>
    </w:p>
    <w:bookmarkEnd w:id="25"/>
    <w:bookmarkStart w:name="z38" w:id="26"/>
    <w:p>
      <w:pPr>
        <w:spacing w:after="0"/>
        <w:ind w:left="0"/>
        <w:jc w:val="both"/>
      </w:pPr>
      <w:r>
        <w:rPr>
          <w:rFonts w:ascii="Times New Roman"/>
          <w:b w:val="false"/>
          <w:i w:val="false"/>
          <w:color w:val="000000"/>
          <w:sz w:val="28"/>
        </w:rPr>
        <w:t>
      информация о целевом использовании денег;</w:t>
      </w:r>
    </w:p>
    <w:bookmarkEnd w:id="26"/>
    <w:bookmarkStart w:name="z39" w:id="27"/>
    <w:p>
      <w:pPr>
        <w:spacing w:after="0"/>
        <w:ind w:left="0"/>
        <w:jc w:val="both"/>
      </w:pPr>
      <w:r>
        <w:rPr>
          <w:rFonts w:ascii="Times New Roman"/>
          <w:b w:val="false"/>
          <w:i w:val="false"/>
          <w:color w:val="000000"/>
          <w:sz w:val="28"/>
        </w:rPr>
        <w:t>
      дополнительная информация о доходах заемщика.</w:t>
      </w:r>
    </w:p>
    <w:bookmarkEnd w:id="27"/>
    <w:bookmarkStart w:name="z40" w:id="28"/>
    <w:p>
      <w:pPr>
        <w:spacing w:after="0"/>
        <w:ind w:left="0"/>
        <w:jc w:val="both"/>
      </w:pPr>
      <w:r>
        <w:rPr>
          <w:rFonts w:ascii="Times New Roman"/>
          <w:b w:val="false"/>
          <w:i w:val="false"/>
          <w:color w:val="000000"/>
          <w:sz w:val="28"/>
        </w:rPr>
        <w:t>
      В случае, если совокупная сумма предоставленных займов и принятых условных обязательств физическому лицу не превышает 0,01 (ноль целых одну сотую) процента от собственного капитала банка, размер которого выше 100 (ста) миллиардов тенге, или не превышает 0,02 (ноль целых две сотых) процента от собственного капитала банка, размер которого до 100 (ста) миллиардов тенге, банк осуществляет анализ кредитоспособности на основе следующей информации и с учетом следующих факторов (но не ограничиваясь ими):</w:t>
      </w:r>
    </w:p>
    <w:bookmarkEnd w:id="28"/>
    <w:bookmarkStart w:name="z41" w:id="29"/>
    <w:p>
      <w:pPr>
        <w:spacing w:after="0"/>
        <w:ind w:left="0"/>
        <w:jc w:val="both"/>
      </w:pPr>
      <w:r>
        <w:rPr>
          <w:rFonts w:ascii="Times New Roman"/>
          <w:b w:val="false"/>
          <w:i w:val="false"/>
          <w:color w:val="000000"/>
          <w:sz w:val="28"/>
        </w:rPr>
        <w:t>
      наличие постоянного и достаточного дохода заемщика;</w:t>
      </w:r>
    </w:p>
    <w:bookmarkEnd w:id="29"/>
    <w:bookmarkStart w:name="z42" w:id="30"/>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30"/>
    <w:bookmarkStart w:name="z43" w:id="31"/>
    <w:p>
      <w:pPr>
        <w:spacing w:after="0"/>
        <w:ind w:left="0"/>
        <w:jc w:val="both"/>
      </w:pPr>
      <w:r>
        <w:rPr>
          <w:rFonts w:ascii="Times New Roman"/>
          <w:b w:val="false"/>
          <w:i w:val="false"/>
          <w:color w:val="000000"/>
          <w:sz w:val="28"/>
        </w:rPr>
        <w:t>
      долговая нагрузка;</w:t>
      </w:r>
    </w:p>
    <w:bookmarkEnd w:id="31"/>
    <w:bookmarkStart w:name="z44" w:id="32"/>
    <w:p>
      <w:pPr>
        <w:spacing w:after="0"/>
        <w:ind w:left="0"/>
        <w:jc w:val="both"/>
      </w:pPr>
      <w:r>
        <w:rPr>
          <w:rFonts w:ascii="Times New Roman"/>
          <w:b w:val="false"/>
          <w:i w:val="false"/>
          <w:color w:val="000000"/>
          <w:sz w:val="28"/>
        </w:rPr>
        <w:t>
      платежная дисциплина (кредитная история) по займам;</w:t>
      </w:r>
    </w:p>
    <w:bookmarkEnd w:id="32"/>
    <w:bookmarkStart w:name="z45" w:id="33"/>
    <w:p>
      <w:pPr>
        <w:spacing w:after="0"/>
        <w:ind w:left="0"/>
        <w:jc w:val="both"/>
      </w:pPr>
      <w:r>
        <w:rPr>
          <w:rFonts w:ascii="Times New Roman"/>
          <w:b w:val="false"/>
          <w:i w:val="false"/>
          <w:color w:val="000000"/>
          <w:sz w:val="28"/>
        </w:rPr>
        <w:t>
      рейтинг заемщика в скоринговых системах банка (при наличии);</w:t>
      </w:r>
    </w:p>
    <w:bookmarkEnd w:id="33"/>
    <w:bookmarkStart w:name="z46" w:id="34"/>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34"/>
    <w:bookmarkStart w:name="z47" w:id="35"/>
    <w:p>
      <w:pPr>
        <w:spacing w:after="0"/>
        <w:ind w:left="0"/>
        <w:jc w:val="both"/>
      </w:pPr>
      <w:r>
        <w:rPr>
          <w:rFonts w:ascii="Times New Roman"/>
          <w:b w:val="false"/>
          <w:i w:val="false"/>
          <w:color w:val="000000"/>
          <w:sz w:val="28"/>
        </w:rPr>
        <w:t>
      остатки и операции по банковским счетам;</w:t>
      </w:r>
    </w:p>
    <w:bookmarkEnd w:id="35"/>
    <w:bookmarkStart w:name="z48" w:id="36"/>
    <w:p>
      <w:pPr>
        <w:spacing w:after="0"/>
        <w:ind w:left="0"/>
        <w:jc w:val="both"/>
      </w:pPr>
      <w:r>
        <w:rPr>
          <w:rFonts w:ascii="Times New Roman"/>
          <w:b w:val="false"/>
          <w:i w:val="false"/>
          <w:color w:val="000000"/>
          <w:sz w:val="28"/>
        </w:rPr>
        <w:t>
      информация об образовании и занятости;</w:t>
      </w:r>
    </w:p>
    <w:bookmarkEnd w:id="36"/>
    <w:bookmarkStart w:name="z49" w:id="37"/>
    <w:p>
      <w:pPr>
        <w:spacing w:after="0"/>
        <w:ind w:left="0"/>
        <w:jc w:val="both"/>
      </w:pPr>
      <w:r>
        <w:rPr>
          <w:rFonts w:ascii="Times New Roman"/>
          <w:b w:val="false"/>
          <w:i w:val="false"/>
          <w:color w:val="000000"/>
          <w:sz w:val="28"/>
        </w:rPr>
        <w:t>
      социально-демографические характеристики;</w:t>
      </w:r>
    </w:p>
    <w:bookmarkEnd w:id="37"/>
    <w:bookmarkStart w:name="z50" w:id="38"/>
    <w:p>
      <w:pPr>
        <w:spacing w:after="0"/>
        <w:ind w:left="0"/>
        <w:jc w:val="both"/>
      </w:pPr>
      <w:r>
        <w:rPr>
          <w:rFonts w:ascii="Times New Roman"/>
          <w:b w:val="false"/>
          <w:i w:val="false"/>
          <w:color w:val="000000"/>
          <w:sz w:val="28"/>
        </w:rPr>
        <w:t>
      информация о целевом использовании денег (при наличии).</w:t>
      </w:r>
    </w:p>
    <w:bookmarkEnd w:id="38"/>
    <w:bookmarkStart w:name="z51" w:id="39"/>
    <w:p>
      <w:pPr>
        <w:spacing w:after="0"/>
        <w:ind w:left="0"/>
        <w:jc w:val="both"/>
      </w:pPr>
      <w:r>
        <w:rPr>
          <w:rFonts w:ascii="Times New Roman"/>
          <w:b w:val="false"/>
          <w:i w:val="false"/>
          <w:color w:val="000000"/>
          <w:sz w:val="28"/>
        </w:rPr>
        <w:t>
      Банк классифицирует при заключении договора банковского займа физическое лицо (за исключением физических лиц, осуществляющих предпринимательскую деятельность без образования юридического лица), как заемщика с высоким уровнем риска, при наличии двух или более факторов:</w:t>
      </w:r>
    </w:p>
    <w:bookmarkEnd w:id="39"/>
    <w:bookmarkStart w:name="z52" w:id="40"/>
    <w:p>
      <w:pPr>
        <w:spacing w:after="0"/>
        <w:ind w:left="0"/>
        <w:jc w:val="both"/>
      </w:pPr>
      <w:r>
        <w:rPr>
          <w:rFonts w:ascii="Times New Roman"/>
          <w:b w:val="false"/>
          <w:i w:val="false"/>
          <w:color w:val="000000"/>
          <w:sz w:val="28"/>
        </w:rPr>
        <w:t xml:space="preserve">
      срок кредитной истории менее 3 (трех) лет;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просрочка исполнения обязательства по погашению банковских займов и (или) микрокредитов составляет более 3 (трех) месячных расчетных показателей в течение 30 (тридцати) последовательных календарных дней за последние 12 (двенадцать) месяцев;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непогашенные банковские займы и (или) микрокредиты в 3 (трех) и более финансовых организациях;</w:t>
      </w:r>
    </w:p>
    <w:bookmarkStart w:name="z55" w:id="41"/>
    <w:p>
      <w:pPr>
        <w:spacing w:after="0"/>
        <w:ind w:left="0"/>
        <w:jc w:val="both"/>
      </w:pPr>
      <w:r>
        <w:rPr>
          <w:rFonts w:ascii="Times New Roman"/>
          <w:b w:val="false"/>
          <w:i w:val="false"/>
          <w:color w:val="000000"/>
          <w:sz w:val="28"/>
        </w:rPr>
        <w:t>
      ежемесячная совокупная сумма исполнения обязательств по погашению банковских займов и(или) микрокредитов превышает 45 (сорок пять) процентов ежемесячного постоянного дохода физического лица, рассчитанного банком;</w:t>
      </w:r>
    </w:p>
    <w:bookmarkEnd w:id="41"/>
    <w:bookmarkStart w:name="z56" w:id="42"/>
    <w:p>
      <w:pPr>
        <w:spacing w:after="0"/>
        <w:ind w:left="0"/>
        <w:jc w:val="both"/>
      </w:pPr>
      <w:r>
        <w:rPr>
          <w:rFonts w:ascii="Times New Roman"/>
          <w:b w:val="false"/>
          <w:i w:val="false"/>
          <w:color w:val="000000"/>
          <w:sz w:val="28"/>
        </w:rPr>
        <w:t>
      наличие негативной информации о субъекте кредитной истории;</w:t>
      </w:r>
    </w:p>
    <w:bookmarkEnd w:id="42"/>
    <w:bookmarkStart w:name="z57" w:id="43"/>
    <w:p>
      <w:pPr>
        <w:spacing w:after="0"/>
        <w:ind w:left="0"/>
        <w:jc w:val="both"/>
      </w:pPr>
      <w:r>
        <w:rPr>
          <w:rFonts w:ascii="Times New Roman"/>
          <w:b w:val="false"/>
          <w:i w:val="false"/>
          <w:color w:val="000000"/>
          <w:sz w:val="28"/>
        </w:rPr>
        <w:t xml:space="preserve">
      постоянный источник дохода не подтвержден в соответствии с внутренней методикой оценки постоянного источника дохода. </w:t>
      </w:r>
    </w:p>
    <w:bookmarkEnd w:id="43"/>
    <w:bookmarkStart w:name="z58" w:id="44"/>
    <w:p>
      <w:pPr>
        <w:spacing w:after="0"/>
        <w:ind w:left="0"/>
        <w:jc w:val="both"/>
      </w:pPr>
      <w:r>
        <w:rPr>
          <w:rFonts w:ascii="Times New Roman"/>
          <w:b w:val="false"/>
          <w:i w:val="false"/>
          <w:color w:val="000000"/>
          <w:sz w:val="28"/>
        </w:rPr>
        <w:t>
      В случае выдачи банком займов, предусмотренных абзацами шестым или двадцатым настоящего подпункта, банк проводит оценку вероятности дефолта до заключения договора банковского займа и с учетом предоставленного (ых) займа (ов). В случае, если вероятность дефолта по банковскому займу (займам) с учетом предоставленного (ых) займа (ов) увеличивается более чем на 5 (пять) процентных пунктов, при этом исходная вероятность дефолта превышает 5 (пять) процентов, банк обеспечивает регулярный мониторинг такого заемщика в соответствии с внутренними документами банка.</w:t>
      </w:r>
    </w:p>
    <w:bookmarkEnd w:id="44"/>
    <w:bookmarkStart w:name="z59" w:id="45"/>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45"/>
    <w:bookmarkStart w:name="z60" w:id="46"/>
    <w:p>
      <w:pPr>
        <w:spacing w:after="0"/>
        <w:ind w:left="0"/>
        <w:jc w:val="both"/>
      </w:pPr>
      <w:r>
        <w:rPr>
          <w:rFonts w:ascii="Times New Roman"/>
          <w:b w:val="false"/>
          <w:i w:val="false"/>
          <w:color w:val="000000"/>
          <w:sz w:val="28"/>
        </w:rPr>
        <w:t>
      анализ финансовой отчетности и основных финансовых коэффициентов заемщиков-юридических лиц (рентабельность, соотношение собственных и заемных средств, план поступления денежных средств (за исключением случаев выдачи займов финансовым организациям, размещения вкладов в финансовых организациях, открытия кредитной линии сроком менее 6 (шести) месяцев), уровня доходов.</w:t>
      </w:r>
    </w:p>
    <w:bookmarkEnd w:id="46"/>
    <w:bookmarkStart w:name="z61" w:id="47"/>
    <w:p>
      <w:pPr>
        <w:spacing w:after="0"/>
        <w:ind w:left="0"/>
        <w:jc w:val="both"/>
      </w:pPr>
      <w:r>
        <w:rPr>
          <w:rFonts w:ascii="Times New Roman"/>
          <w:b w:val="false"/>
          <w:i w:val="false"/>
          <w:color w:val="000000"/>
          <w:sz w:val="28"/>
        </w:rPr>
        <w:t>
      Принимаемая для анализа финансовая отчетность заемщика (за исключением случаев финансирования в виде овердрафтов, кредитных карт, кредитных линий сроком менее 6 (шести) месяцев) совокупные обязательства которого перед банком превышают 0,2 (ноль целых две десятых) процента от собственного капитала банка, соответствует следующим требованиям:</w:t>
      </w:r>
    </w:p>
    <w:bookmarkEnd w:id="47"/>
    <w:bookmarkStart w:name="z62" w:id="48"/>
    <w:p>
      <w:pPr>
        <w:spacing w:after="0"/>
        <w:ind w:left="0"/>
        <w:jc w:val="both"/>
      </w:pPr>
      <w:r>
        <w:rPr>
          <w:rFonts w:ascii="Times New Roman"/>
          <w:b w:val="false"/>
          <w:i w:val="false"/>
          <w:color w:val="000000"/>
          <w:sz w:val="28"/>
        </w:rPr>
        <w:t>
      наличие трех основных форм отчетности с расшифровками счетов по материальным (значимым) компонентам баланса (более 5 (пяти) процентов от валюты баланса) и (или) отчета о прибылях и убытках (более 5 (пяти) процентов от выручки). Данное требование не распространяется на акционерное общество "Фонд национального благосостояния "Самрук-Қазына", акционерное общество "Национальный управляющий холдинг "Байтерек", публичные компании, имеющие долгосрочный кредитный рейтинг по международной шкале агентств Standard &amp; Poor's (Стандард энд Пурс), Moody's Investors Service (Мудис Инвесторс Сервис) или Fitch Ratings Inc. (Фич Рейтингс), юридические лица,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 а также на случаи наличия аудированной финансовой отчетности, заверенной компаниями, соответствующими листинговым требованиям фондовой биржи;</w:t>
      </w:r>
    </w:p>
    <w:bookmarkEnd w:id="48"/>
    <w:bookmarkStart w:name="z63" w:id="49"/>
    <w:p>
      <w:pPr>
        <w:spacing w:after="0"/>
        <w:ind w:left="0"/>
        <w:jc w:val="both"/>
      </w:pPr>
      <w:r>
        <w:rPr>
          <w:rFonts w:ascii="Times New Roman"/>
          <w:b w:val="false"/>
          <w:i w:val="false"/>
          <w:color w:val="000000"/>
          <w:sz w:val="28"/>
        </w:rPr>
        <w:t>
      соответствие между всеми формами финансовой отчетности;</w:t>
      </w:r>
    </w:p>
    <w:bookmarkEnd w:id="49"/>
    <w:bookmarkStart w:name="z64" w:id="50"/>
    <w:p>
      <w:pPr>
        <w:spacing w:after="0"/>
        <w:ind w:left="0"/>
        <w:jc w:val="both"/>
      </w:pPr>
      <w:r>
        <w:rPr>
          <w:rFonts w:ascii="Times New Roman"/>
          <w:b w:val="false"/>
          <w:i w:val="false"/>
          <w:color w:val="000000"/>
          <w:sz w:val="28"/>
        </w:rPr>
        <w:t>
      наличие подписей ответственных (уполномоченных) лиц заемщика под предоставленной финансовой отчетностью.</w:t>
      </w:r>
    </w:p>
    <w:bookmarkEnd w:id="50"/>
    <w:bookmarkStart w:name="z65" w:id="51"/>
    <w:p>
      <w:pPr>
        <w:spacing w:after="0"/>
        <w:ind w:left="0"/>
        <w:jc w:val="both"/>
      </w:pPr>
      <w:r>
        <w:rPr>
          <w:rFonts w:ascii="Times New Roman"/>
          <w:b w:val="false"/>
          <w:i w:val="false"/>
          <w:color w:val="000000"/>
          <w:sz w:val="28"/>
        </w:rPr>
        <w:t>
      В случае наличия аудированной финансовой отчетности, соответствующей листинговым требованиям фондовой биржи, приоритетно используется аудированная финансовая отчетность для любых целей, а также не требуется ее сверка с налоговой декларацией. Сверка с налоговой декларацией финансовой отчетности не требуется для юридических лиц, которые включаются в консолидированную финансовую отчетность частных международных корпораций (акции или доли участия, которых не листингуются на фондовой бирже либо международных фондовых биржах) или публичных международных корпораций.</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1 января 2026 года требуется наличие налоговой декларации (в случае, когда сдача налоговой декларации требуется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и отсутствие противоречия данных из налоговой декларации с данными из финансовой отчетности, используемой для оценки признаков обесценения и расчета денежных потоков в целях расчета провизий, за один и тот же период. Расхождения между показателями финансовой и налоговой отчетностей допускаются ввиду различий бухгалтерского и налогового учета. В иных случаях причины существенных расхождений данных между формами отчетности описываются в заключении ответственного подразделения банка по заемщику и рассматриваются уполномоченным коллегиальным органом банка.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 устанавливает существенность расхождений во внутренних документах. В случае отсутствия установленных порогов существенными расхождениями являются (но не ограничиваясь) расхождения в размере более 30 (тридцати) процентов по показателям выручки, итогового финансового результата, рентабельности активов.</w:t>
      </w:r>
    </w:p>
    <w:bookmarkStart w:name="z68" w:id="52"/>
    <w:p>
      <w:pPr>
        <w:spacing w:after="0"/>
        <w:ind w:left="0"/>
        <w:jc w:val="both"/>
      </w:pPr>
      <w:r>
        <w:rPr>
          <w:rFonts w:ascii="Times New Roman"/>
          <w:b w:val="false"/>
          <w:i w:val="false"/>
          <w:color w:val="000000"/>
          <w:sz w:val="28"/>
        </w:rPr>
        <w:t>
      В случае объективности финансовой отчетности банк использует финансовую отчетность в целях оценки признаков обесценения и расчета денежных потоков в целях расчета провизий.</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отсутствия финансовой отчетности и (или) налоговой декларации (в случае, когда их сдача не требуется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о бухгалтерском учете и финансовой отчетности) запрашивается информация об активах заемщика и иных источниках дохода (выписки по банковским счетам, подтверждение наличия в собственности соответствующих активов).</w:t>
      </w:r>
    </w:p>
    <w:bookmarkStart w:name="z70" w:id="53"/>
    <w:p>
      <w:pPr>
        <w:spacing w:after="0"/>
        <w:ind w:left="0"/>
        <w:jc w:val="both"/>
      </w:pPr>
      <w:r>
        <w:rPr>
          <w:rFonts w:ascii="Times New Roman"/>
          <w:b w:val="false"/>
          <w:i w:val="false"/>
          <w:color w:val="000000"/>
          <w:sz w:val="28"/>
        </w:rPr>
        <w:t>
      В рамках оценки признаков обесценения и категорий обесценения допускается использование финансовой отчетности заемщиков, созаемщиков, гарантов и поручителей в консолидированном виде.</w:t>
      </w:r>
    </w:p>
    <w:bookmarkEnd w:id="53"/>
    <w:bookmarkStart w:name="z71" w:id="54"/>
    <w:p>
      <w:pPr>
        <w:spacing w:after="0"/>
        <w:ind w:left="0"/>
        <w:jc w:val="both"/>
      </w:pPr>
      <w:r>
        <w:rPr>
          <w:rFonts w:ascii="Times New Roman"/>
          <w:b w:val="false"/>
          <w:i w:val="false"/>
          <w:color w:val="000000"/>
          <w:sz w:val="28"/>
        </w:rPr>
        <w:t>
      В целях расчета ожидаемых денежных потоков по займу допускается консолидация финансовой отчетности заемщика (в том числе со стороны банка) с отчетностью лиц (в том числе связанных с заемщиком), имеющих договорные обязательства с заемщиком по погашению его задолженности в случае наступления его неплатежеспособности, а также с отчетностью лиц, не имеющих таких договорных обязательств с заемщиком, если активы данного лица выступают обеспечением по обязательствам заемщика.</w:t>
      </w:r>
    </w:p>
    <w:bookmarkEnd w:id="54"/>
    <w:bookmarkStart w:name="z72" w:id="55"/>
    <w:p>
      <w:pPr>
        <w:spacing w:after="0"/>
        <w:ind w:left="0"/>
        <w:jc w:val="both"/>
      </w:pPr>
      <w:r>
        <w:rPr>
          <w:rFonts w:ascii="Times New Roman"/>
          <w:b w:val="false"/>
          <w:i w:val="false"/>
          <w:color w:val="000000"/>
          <w:sz w:val="28"/>
        </w:rPr>
        <w:t>
      В случае выдачи банком займа без соблюдения требований, установленных абзацами сорок первым, сорок вторым, сорок третьим, сорок четвертым, сорок шестым, сорок седьмым, сорок девятым, пятидесятым и пятьдесят первым настоящего подпункта, все обязательства заемщика относятся к обесцененным активам по международным стандартам финансовой отчетности (далее – МСФО);</w:t>
      </w:r>
    </w:p>
    <w:bookmarkEnd w:id="55"/>
    <w:bookmarkStart w:name="z73" w:id="56"/>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56"/>
    <w:bookmarkStart w:name="z74" w:id="57"/>
    <w:p>
      <w:pPr>
        <w:spacing w:after="0"/>
        <w:ind w:left="0"/>
        <w:jc w:val="both"/>
      </w:pPr>
      <w:r>
        <w:rPr>
          <w:rFonts w:ascii="Times New Roman"/>
          <w:b w:val="false"/>
          <w:i w:val="false"/>
          <w:color w:val="000000"/>
          <w:sz w:val="28"/>
        </w:rPr>
        <w:t>
      платежная дисциплина (кредитная история) по займам;</w:t>
      </w:r>
    </w:p>
    <w:bookmarkEnd w:id="57"/>
    <w:bookmarkStart w:name="z75" w:id="58"/>
    <w:p>
      <w:pPr>
        <w:spacing w:after="0"/>
        <w:ind w:left="0"/>
        <w:jc w:val="both"/>
      </w:pPr>
      <w:r>
        <w:rPr>
          <w:rFonts w:ascii="Times New Roman"/>
          <w:b w:val="false"/>
          <w:i w:val="false"/>
          <w:color w:val="000000"/>
          <w:sz w:val="28"/>
        </w:rPr>
        <w:t>
      уровень ликвидных активов;</w:t>
      </w:r>
    </w:p>
    <w:bookmarkEnd w:id="58"/>
    <w:bookmarkStart w:name="z76" w:id="59"/>
    <w:p>
      <w:pPr>
        <w:spacing w:after="0"/>
        <w:ind w:left="0"/>
        <w:jc w:val="both"/>
      </w:pPr>
      <w:r>
        <w:rPr>
          <w:rFonts w:ascii="Times New Roman"/>
          <w:b w:val="false"/>
          <w:i w:val="false"/>
          <w:color w:val="000000"/>
          <w:sz w:val="28"/>
        </w:rPr>
        <w:t>
      долговая нагрузка;</w:t>
      </w:r>
    </w:p>
    <w:bookmarkEnd w:id="59"/>
    <w:bookmarkStart w:name="z77" w:id="60"/>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60"/>
    <w:bookmarkStart w:name="z78" w:id="61"/>
    <w:p>
      <w:pPr>
        <w:spacing w:after="0"/>
        <w:ind w:left="0"/>
        <w:jc w:val="both"/>
      </w:pPr>
      <w:r>
        <w:rPr>
          <w:rFonts w:ascii="Times New Roman"/>
          <w:b w:val="false"/>
          <w:i w:val="false"/>
          <w:color w:val="000000"/>
          <w:sz w:val="28"/>
        </w:rPr>
        <w:t>
      прогнозные свободные денежные потоки;</w:t>
      </w:r>
    </w:p>
    <w:bookmarkEnd w:id="61"/>
    <w:bookmarkStart w:name="z79" w:id="62"/>
    <w:p>
      <w:pPr>
        <w:spacing w:after="0"/>
        <w:ind w:left="0"/>
        <w:jc w:val="both"/>
      </w:pPr>
      <w:r>
        <w:rPr>
          <w:rFonts w:ascii="Times New Roman"/>
          <w:b w:val="false"/>
          <w:i w:val="false"/>
          <w:color w:val="000000"/>
          <w:sz w:val="28"/>
        </w:rPr>
        <w:t>
      оценка внешней среды заемщика (состояние экономики, отрасли, перспективы развития, диверсификация производства и рынков сбыта, и характеристики операционной деятельности заемщика, такие как рыночная доля заемщика на соответствующем рынке, позиционирование продукта заемщика, география операций, цикличность бизнеса, изменения в предпочтениях потребителей, изменение в технологии, барьеры вхождения в сектор экономики и другие факторы, влияющие на возможность компании получать доход и поддерживать цены);</w:t>
      </w:r>
    </w:p>
    <w:bookmarkEnd w:id="62"/>
    <w:bookmarkStart w:name="z80" w:id="63"/>
    <w:p>
      <w:pPr>
        <w:spacing w:after="0"/>
        <w:ind w:left="0"/>
        <w:jc w:val="both"/>
      </w:pPr>
      <w:r>
        <w:rPr>
          <w:rFonts w:ascii="Times New Roman"/>
          <w:b w:val="false"/>
          <w:i w:val="false"/>
          <w:color w:val="000000"/>
          <w:sz w:val="28"/>
        </w:rPr>
        <w:t>
      оценка качества управления (опыт, компетентность, деловая репутация);</w:t>
      </w:r>
    </w:p>
    <w:bookmarkEnd w:id="63"/>
    <w:bookmarkStart w:name="z81" w:id="64"/>
    <w:p>
      <w:pPr>
        <w:spacing w:after="0"/>
        <w:ind w:left="0"/>
        <w:jc w:val="both"/>
      </w:pPr>
      <w:r>
        <w:rPr>
          <w:rFonts w:ascii="Times New Roman"/>
          <w:b w:val="false"/>
          <w:i w:val="false"/>
          <w:color w:val="000000"/>
          <w:sz w:val="28"/>
        </w:rPr>
        <w:t>
      оценка собственников заемщика;</w:t>
      </w:r>
    </w:p>
    <w:bookmarkEnd w:id="64"/>
    <w:bookmarkStart w:name="z82" w:id="65"/>
    <w:p>
      <w:pPr>
        <w:spacing w:after="0"/>
        <w:ind w:left="0"/>
        <w:jc w:val="both"/>
      </w:pPr>
      <w:r>
        <w:rPr>
          <w:rFonts w:ascii="Times New Roman"/>
          <w:b w:val="false"/>
          <w:i w:val="false"/>
          <w:color w:val="000000"/>
          <w:sz w:val="28"/>
        </w:rPr>
        <w:t>
      наличие фактов вовлеченности в судебные разбирательства;</w:t>
      </w:r>
    </w:p>
    <w:bookmarkEnd w:id="65"/>
    <w:bookmarkStart w:name="z83" w:id="66"/>
    <w:p>
      <w:pPr>
        <w:spacing w:after="0"/>
        <w:ind w:left="0"/>
        <w:jc w:val="both"/>
      </w:pPr>
      <w:r>
        <w:rPr>
          <w:rFonts w:ascii="Times New Roman"/>
          <w:b w:val="false"/>
          <w:i w:val="false"/>
          <w:color w:val="000000"/>
          <w:sz w:val="28"/>
        </w:rPr>
        <w:t>
      включение в список неблагонадежных налогоплательщиков.</w:t>
      </w:r>
    </w:p>
    <w:bookmarkEnd w:id="66"/>
    <w:bookmarkStart w:name="z84" w:id="67"/>
    <w:p>
      <w:pPr>
        <w:spacing w:after="0"/>
        <w:ind w:left="0"/>
        <w:jc w:val="both"/>
      </w:pPr>
      <w:r>
        <w:rPr>
          <w:rFonts w:ascii="Times New Roman"/>
          <w:b w:val="false"/>
          <w:i w:val="false"/>
          <w:color w:val="000000"/>
          <w:sz w:val="28"/>
        </w:rPr>
        <w:t>
      В случае, если совокупная сумма предоставленных займов и условных обязательств юридическому лицу не превышает 500 (пятьсот) миллионов тенге или 0,2 (ноль целых две десятых) процента от собственного капитала банка, банк осуществляет анализ кредитоспособности на основе следующей информации и с учетом следующих факторов (но не ограничиваясь ими):</w:t>
      </w:r>
    </w:p>
    <w:bookmarkEnd w:id="67"/>
    <w:bookmarkStart w:name="z85" w:id="68"/>
    <w:p>
      <w:pPr>
        <w:spacing w:after="0"/>
        <w:ind w:left="0"/>
        <w:jc w:val="both"/>
      </w:pPr>
      <w:r>
        <w:rPr>
          <w:rFonts w:ascii="Times New Roman"/>
          <w:b w:val="false"/>
          <w:i w:val="false"/>
          <w:color w:val="000000"/>
          <w:sz w:val="28"/>
        </w:rPr>
        <w:t>
      наличие постоянного и достаточного дохода заемщика;</w:t>
      </w:r>
    </w:p>
    <w:bookmarkEnd w:id="68"/>
    <w:bookmarkStart w:name="z86" w:id="69"/>
    <w:p>
      <w:pPr>
        <w:spacing w:after="0"/>
        <w:ind w:left="0"/>
        <w:jc w:val="both"/>
      </w:pPr>
      <w:r>
        <w:rPr>
          <w:rFonts w:ascii="Times New Roman"/>
          <w:b w:val="false"/>
          <w:i w:val="false"/>
          <w:color w:val="000000"/>
          <w:sz w:val="28"/>
        </w:rPr>
        <w:t>
      наличие ссудной задолженности, в том числе перед другими кредиторами;</w:t>
      </w:r>
    </w:p>
    <w:bookmarkEnd w:id="69"/>
    <w:bookmarkStart w:name="z87" w:id="70"/>
    <w:p>
      <w:pPr>
        <w:spacing w:after="0"/>
        <w:ind w:left="0"/>
        <w:jc w:val="both"/>
      </w:pPr>
      <w:r>
        <w:rPr>
          <w:rFonts w:ascii="Times New Roman"/>
          <w:b w:val="false"/>
          <w:i w:val="false"/>
          <w:color w:val="000000"/>
          <w:sz w:val="28"/>
        </w:rPr>
        <w:t>
      платежная дисциплина (кредитная история) по займам;</w:t>
      </w:r>
    </w:p>
    <w:bookmarkEnd w:id="70"/>
    <w:bookmarkStart w:name="z88" w:id="71"/>
    <w:p>
      <w:pPr>
        <w:spacing w:after="0"/>
        <w:ind w:left="0"/>
        <w:jc w:val="both"/>
      </w:pPr>
      <w:r>
        <w:rPr>
          <w:rFonts w:ascii="Times New Roman"/>
          <w:b w:val="false"/>
          <w:i w:val="false"/>
          <w:color w:val="000000"/>
          <w:sz w:val="28"/>
        </w:rPr>
        <w:t>
      долговая нагрузка;</w:t>
      </w:r>
    </w:p>
    <w:bookmarkEnd w:id="71"/>
    <w:bookmarkStart w:name="z89" w:id="72"/>
    <w:p>
      <w:pPr>
        <w:spacing w:after="0"/>
        <w:ind w:left="0"/>
        <w:jc w:val="both"/>
      </w:pPr>
      <w:r>
        <w:rPr>
          <w:rFonts w:ascii="Times New Roman"/>
          <w:b w:val="false"/>
          <w:i w:val="false"/>
          <w:color w:val="000000"/>
          <w:sz w:val="28"/>
        </w:rPr>
        <w:t>
      наличие иных источников погашения задолженности перед банком;</w:t>
      </w:r>
    </w:p>
    <w:bookmarkEnd w:id="72"/>
    <w:bookmarkStart w:name="z90" w:id="73"/>
    <w:p>
      <w:pPr>
        <w:spacing w:after="0"/>
        <w:ind w:left="0"/>
        <w:jc w:val="both"/>
      </w:pPr>
      <w:r>
        <w:rPr>
          <w:rFonts w:ascii="Times New Roman"/>
          <w:b w:val="false"/>
          <w:i w:val="false"/>
          <w:color w:val="000000"/>
          <w:sz w:val="28"/>
        </w:rPr>
        <w:t>
      перспективы развития соответствующей отрасли.</w:t>
      </w:r>
    </w:p>
    <w:bookmarkEnd w:id="73"/>
    <w:bookmarkStart w:name="z91" w:id="74"/>
    <w:p>
      <w:pPr>
        <w:spacing w:after="0"/>
        <w:ind w:left="0"/>
        <w:jc w:val="both"/>
      </w:pPr>
      <w:r>
        <w:rPr>
          <w:rFonts w:ascii="Times New Roman"/>
          <w:b w:val="false"/>
          <w:i w:val="false"/>
          <w:color w:val="000000"/>
          <w:sz w:val="28"/>
        </w:rPr>
        <w:t>
      В зависимости от отрасли кредитования и типа заемщика набор количественных и качественных показателей меняется.</w:t>
      </w:r>
    </w:p>
    <w:bookmarkEnd w:id="74"/>
    <w:bookmarkStart w:name="z92" w:id="75"/>
    <w:p>
      <w:pPr>
        <w:spacing w:after="0"/>
        <w:ind w:left="0"/>
        <w:jc w:val="both"/>
      </w:pPr>
      <w:r>
        <w:rPr>
          <w:rFonts w:ascii="Times New Roman"/>
          <w:b w:val="false"/>
          <w:i w:val="false"/>
          <w:color w:val="000000"/>
          <w:sz w:val="28"/>
        </w:rPr>
        <w:t>
      В отношении физических и юридических лиц кредитная политика определяет случаи (выдача банковских гарантий, аккредитивов, банковских гарантий, выпущенных под банковскую контргарантию, а также займов, обеспеченных высоколиквидными активами), при которых не применяется анализ кредитоспособности заемщика. Для банков, являющихся дочерними организациями банков-нерезидентов Республики Казахстан, имеющих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 допускается использование анализа кредитоспособности на уровне родительской организации заемщика или организации, включающей заемщика в консолидированную финансовую отчетность, проведенного родительским банком или аффилированным по отношению к банку лицом, при условии, что анализ осуществлен не позднее 12 (двенадцати) месяцев c даты обращения заемщика;</w:t>
      </w:r>
    </w:p>
    <w:bookmarkEnd w:id="75"/>
    <w:bookmarkStart w:name="z93" w:id="76"/>
    <w:p>
      <w:pPr>
        <w:spacing w:after="0"/>
        <w:ind w:left="0"/>
        <w:jc w:val="both"/>
      </w:pPr>
      <w:r>
        <w:rPr>
          <w:rFonts w:ascii="Times New Roman"/>
          <w:b w:val="false"/>
          <w:i w:val="false"/>
          <w:color w:val="000000"/>
          <w:sz w:val="28"/>
        </w:rPr>
        <w:t xml:space="preserve">
      внутренний порядок принятия кредитных решений в отношении реструктуризации займов, который основан на принципах обоснованности, целесообразности и независимости, и включает описание случаев и условий реструктуризации займов. Банк определяет случаи и виды реструктуризации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зарегистрированного в Реестре государственной регистрации нормативных правовых актов под № 16502 (далее – Постановление № 269).</w:t>
      </w:r>
    </w:p>
    <w:bookmarkEnd w:id="76"/>
    <w:bookmarkStart w:name="z94" w:id="77"/>
    <w:p>
      <w:pPr>
        <w:spacing w:after="0"/>
        <w:ind w:left="0"/>
        <w:jc w:val="both"/>
      </w:pPr>
      <w:r>
        <w:rPr>
          <w:rFonts w:ascii="Times New Roman"/>
          <w:b w:val="false"/>
          <w:i w:val="false"/>
          <w:color w:val="000000"/>
          <w:sz w:val="28"/>
        </w:rPr>
        <w:t>
      Банк принимает решение о реструктуризации займов по заемщикам с учетом наличия перспектив погашения займа после реструктуризации.</w:t>
      </w:r>
    </w:p>
    <w:bookmarkEnd w:id="77"/>
    <w:bookmarkStart w:name="z95" w:id="78"/>
    <w:p>
      <w:pPr>
        <w:spacing w:after="0"/>
        <w:ind w:left="0"/>
        <w:jc w:val="both"/>
      </w:pPr>
      <w:r>
        <w:rPr>
          <w:rFonts w:ascii="Times New Roman"/>
          <w:b w:val="false"/>
          <w:i w:val="false"/>
          <w:color w:val="000000"/>
          <w:sz w:val="28"/>
        </w:rPr>
        <w:t xml:space="preserve">
      Решение о проведении вынужденной реструктуризации займов, определяемой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 269, (по заемщикам и (или) группе взаимосвязанных заемщиков, общая задолженность, включая условные обязательства, которых превышает 1 (один) процент от собственного капитала банка, размер которого выше 100 (ста) миллиардов тенге, или 2 (два) процента от собственного капитала банка, размер которого до 100 (ста) миллиардов тенге) принимается правлением банка или уполномоченным коллегиальным органом банка, в состав которого входит председатель правления банка. Информация о принятых решениях на ежеквартальной основе направляется членам совета директоров банка;</w:t>
      </w:r>
    </w:p>
    <w:bookmarkEnd w:id="78"/>
    <w:bookmarkStart w:name="z96" w:id="79"/>
    <w:p>
      <w:pPr>
        <w:spacing w:after="0"/>
        <w:ind w:left="0"/>
        <w:jc w:val="both"/>
      </w:pPr>
      <w:r>
        <w:rPr>
          <w:rFonts w:ascii="Times New Roman"/>
          <w:b w:val="false"/>
          <w:i w:val="false"/>
          <w:color w:val="000000"/>
          <w:sz w:val="28"/>
        </w:rPr>
        <w:t>
      приемлемые методы управления кредитным риском, учитывающие (но, не ограничиваясь ими) следующие факторы:</w:t>
      </w:r>
    </w:p>
    <w:bookmarkEnd w:id="79"/>
    <w:bookmarkStart w:name="z97" w:id="80"/>
    <w:p>
      <w:pPr>
        <w:spacing w:after="0"/>
        <w:ind w:left="0"/>
        <w:jc w:val="both"/>
      </w:pPr>
      <w:r>
        <w:rPr>
          <w:rFonts w:ascii="Times New Roman"/>
          <w:b w:val="false"/>
          <w:i w:val="false"/>
          <w:color w:val="000000"/>
          <w:sz w:val="28"/>
        </w:rPr>
        <w:t>
      собственные знания и опыт в использовании метода;</w:t>
      </w:r>
    </w:p>
    <w:bookmarkEnd w:id="80"/>
    <w:bookmarkStart w:name="z98" w:id="81"/>
    <w:p>
      <w:pPr>
        <w:spacing w:after="0"/>
        <w:ind w:left="0"/>
        <w:jc w:val="both"/>
      </w:pPr>
      <w:r>
        <w:rPr>
          <w:rFonts w:ascii="Times New Roman"/>
          <w:b w:val="false"/>
          <w:i w:val="false"/>
          <w:color w:val="000000"/>
          <w:sz w:val="28"/>
        </w:rPr>
        <w:t>
      экономическую эффективность;</w:t>
      </w:r>
    </w:p>
    <w:bookmarkEnd w:id="81"/>
    <w:bookmarkStart w:name="z99" w:id="82"/>
    <w:p>
      <w:pPr>
        <w:spacing w:after="0"/>
        <w:ind w:left="0"/>
        <w:jc w:val="both"/>
      </w:pPr>
      <w:r>
        <w:rPr>
          <w:rFonts w:ascii="Times New Roman"/>
          <w:b w:val="false"/>
          <w:i w:val="false"/>
          <w:color w:val="000000"/>
          <w:sz w:val="28"/>
        </w:rPr>
        <w:t>
      тип заемщика и (или) контрагентов, их финансовое состояние;</w:t>
      </w:r>
    </w:p>
    <w:bookmarkEnd w:id="82"/>
    <w:bookmarkStart w:name="z100" w:id="83"/>
    <w:p>
      <w:pPr>
        <w:spacing w:after="0"/>
        <w:ind w:left="0"/>
        <w:jc w:val="both"/>
      </w:pPr>
      <w:r>
        <w:rPr>
          <w:rFonts w:ascii="Times New Roman"/>
          <w:b w:val="false"/>
          <w:i w:val="false"/>
          <w:color w:val="000000"/>
          <w:sz w:val="28"/>
        </w:rPr>
        <w:t>
      3) банк осуществляет кредитную деятельность в соответствии с внутренними документами, регламентирующими совершение операций, которым присущ кредитный риск, который включает, но не ограничиваясь, следующее:</w:t>
      </w:r>
    </w:p>
    <w:bookmarkEnd w:id="83"/>
    <w:bookmarkStart w:name="z101" w:id="84"/>
    <w:p>
      <w:pPr>
        <w:spacing w:after="0"/>
        <w:ind w:left="0"/>
        <w:jc w:val="both"/>
      </w:pPr>
      <w:r>
        <w:rPr>
          <w:rFonts w:ascii="Times New Roman"/>
          <w:b w:val="false"/>
          <w:i w:val="false"/>
          <w:color w:val="000000"/>
          <w:sz w:val="28"/>
        </w:rPr>
        <w:t>
      условия предоставления кредитов физическим и юридическим лицам (в том числе лицам, связанным с банком особыми отношениями и работникам банка) по каждому виду кредитования, включая требования к потенциальным заемщикам и (или) контрагентам;</w:t>
      </w:r>
    </w:p>
    <w:bookmarkEnd w:id="84"/>
    <w:bookmarkStart w:name="z102" w:id="85"/>
    <w:p>
      <w:pPr>
        <w:spacing w:after="0"/>
        <w:ind w:left="0"/>
        <w:jc w:val="both"/>
      </w:pPr>
      <w:r>
        <w:rPr>
          <w:rFonts w:ascii="Times New Roman"/>
          <w:b w:val="false"/>
          <w:i w:val="false"/>
          <w:color w:val="000000"/>
          <w:sz w:val="28"/>
        </w:rPr>
        <w:t>
      требования к информации заемщика и (или) контрагента, в том числе финансовой и иной информации, необходимой для принятия решения о выдаче кредита;</w:t>
      </w:r>
    </w:p>
    <w:bookmarkEnd w:id="85"/>
    <w:bookmarkStart w:name="z103" w:id="86"/>
    <w:p>
      <w:pPr>
        <w:spacing w:after="0"/>
        <w:ind w:left="0"/>
        <w:jc w:val="both"/>
      </w:pPr>
      <w:r>
        <w:rPr>
          <w:rFonts w:ascii="Times New Roman"/>
          <w:b w:val="false"/>
          <w:i w:val="false"/>
          <w:color w:val="000000"/>
          <w:sz w:val="28"/>
        </w:rPr>
        <w:t>
      внутренний порядок корпоративного кредитования, предусматривающий анализ сектора кредитования, кредитную историю заемщика, а также рейтинговую систему на основе количественных и качественных факторов, позволяющих обеспечивать детализированную оценку качества кредитов;</w:t>
      </w:r>
    </w:p>
    <w:bookmarkEnd w:id="86"/>
    <w:bookmarkStart w:name="z104" w:id="87"/>
    <w:p>
      <w:pPr>
        <w:spacing w:after="0"/>
        <w:ind w:left="0"/>
        <w:jc w:val="both"/>
      </w:pPr>
      <w:r>
        <w:rPr>
          <w:rFonts w:ascii="Times New Roman"/>
          <w:b w:val="false"/>
          <w:i w:val="false"/>
          <w:color w:val="000000"/>
          <w:sz w:val="28"/>
        </w:rPr>
        <w:t>
      методологию кредитного скоринга или анализа платежеспособности и кредитоспособности заемщика, основанного на количественных и качественных характеристиках, и внутренний порядок его использования;</w:t>
      </w:r>
    </w:p>
    <w:bookmarkEnd w:id="87"/>
    <w:bookmarkStart w:name="z105" w:id="88"/>
    <w:p>
      <w:pPr>
        <w:spacing w:after="0"/>
        <w:ind w:left="0"/>
        <w:jc w:val="both"/>
      </w:pPr>
      <w:r>
        <w:rPr>
          <w:rFonts w:ascii="Times New Roman"/>
          <w:b w:val="false"/>
          <w:i w:val="false"/>
          <w:color w:val="000000"/>
          <w:sz w:val="28"/>
        </w:rPr>
        <w:t>
      установление минимального допустимого уровня рейтинга (при наличии), при котором выдается кредит;</w:t>
      </w:r>
    </w:p>
    <w:bookmarkEnd w:id="88"/>
    <w:bookmarkStart w:name="z106" w:id="89"/>
    <w:p>
      <w:pPr>
        <w:spacing w:after="0"/>
        <w:ind w:left="0"/>
        <w:jc w:val="both"/>
      </w:pPr>
      <w:r>
        <w:rPr>
          <w:rFonts w:ascii="Times New Roman"/>
          <w:b w:val="false"/>
          <w:i w:val="false"/>
          <w:color w:val="000000"/>
          <w:sz w:val="28"/>
        </w:rPr>
        <w:t>
      внутренний порядок и процедуры одобрения, утверждения, анализа и мониторинга отклонений от кредитной политики, стандартов, процедур, лимитов;</w:t>
      </w:r>
    </w:p>
    <w:bookmarkEnd w:id="89"/>
    <w:bookmarkStart w:name="z107" w:id="90"/>
    <w:p>
      <w:pPr>
        <w:spacing w:after="0"/>
        <w:ind w:left="0"/>
        <w:jc w:val="both"/>
      </w:pPr>
      <w:r>
        <w:rPr>
          <w:rFonts w:ascii="Times New Roman"/>
          <w:b w:val="false"/>
          <w:i w:val="false"/>
          <w:color w:val="000000"/>
          <w:sz w:val="28"/>
        </w:rPr>
        <w:t>
      установление лимитов кредитования и (или) ставок вознаграждения по кредитам с учетом анализа заемщиков, в том числе с учетом, при наличии, рейтингов и (или) скоринговой оценки заемщиков. Лимиты кредитования, в том числе по беззалоговым кредитам, устанавливаются по валютам, отраслям, категориям заемщиков (контрагентов) (финансовые организации, корпоративное, розничное кредитование), продуктам, группам связанных сторон и на одного заемщика;</w:t>
      </w:r>
    </w:p>
    <w:bookmarkEnd w:id="90"/>
    <w:bookmarkStart w:name="z108" w:id="91"/>
    <w:p>
      <w:pPr>
        <w:spacing w:after="0"/>
        <w:ind w:left="0"/>
        <w:jc w:val="both"/>
      </w:pPr>
      <w:r>
        <w:rPr>
          <w:rFonts w:ascii="Times New Roman"/>
          <w:b w:val="false"/>
          <w:i w:val="false"/>
          <w:color w:val="000000"/>
          <w:sz w:val="28"/>
        </w:rPr>
        <w:t>
      внутренний порядок рассмотрения, одобрения заявлений о выдаче кредитов, принятия решений о выдаче (отказе в выдаче), в том числе в отношении кредитования лиц, связанных с банком особыми отношениями;</w:t>
      </w:r>
    </w:p>
    <w:bookmarkEnd w:id="91"/>
    <w:bookmarkStart w:name="z109" w:id="92"/>
    <w:p>
      <w:pPr>
        <w:spacing w:after="0"/>
        <w:ind w:left="0"/>
        <w:jc w:val="both"/>
      </w:pPr>
      <w:r>
        <w:rPr>
          <w:rFonts w:ascii="Times New Roman"/>
          <w:b w:val="false"/>
          <w:i w:val="false"/>
          <w:color w:val="000000"/>
          <w:sz w:val="28"/>
        </w:rPr>
        <w:t>
      внутренний порядок в отношении залогового обеспечения, определяющий:</w:t>
      </w:r>
    </w:p>
    <w:bookmarkEnd w:id="92"/>
    <w:bookmarkStart w:name="z110" w:id="93"/>
    <w:p>
      <w:pPr>
        <w:spacing w:after="0"/>
        <w:ind w:left="0"/>
        <w:jc w:val="both"/>
      </w:pPr>
      <w:r>
        <w:rPr>
          <w:rFonts w:ascii="Times New Roman"/>
          <w:b w:val="false"/>
          <w:i w:val="false"/>
          <w:color w:val="000000"/>
          <w:sz w:val="28"/>
        </w:rPr>
        <w:t>
      виды залога и критерии их приемлемости для отдельных продуктов банка, в том числе для принятия решения о возможности кредитования заемщика;</w:t>
      </w:r>
    </w:p>
    <w:bookmarkEnd w:id="93"/>
    <w:bookmarkStart w:name="z111" w:id="94"/>
    <w:p>
      <w:pPr>
        <w:spacing w:after="0"/>
        <w:ind w:left="0"/>
        <w:jc w:val="both"/>
      </w:pPr>
      <w:r>
        <w:rPr>
          <w:rFonts w:ascii="Times New Roman"/>
          <w:b w:val="false"/>
          <w:i w:val="false"/>
          <w:color w:val="000000"/>
          <w:sz w:val="28"/>
        </w:rPr>
        <w:t>
      требования к структуре залога в зависимости от вида залога и вида банковского продукта;</w:t>
      </w:r>
    </w:p>
    <w:bookmarkEnd w:id="94"/>
    <w:bookmarkStart w:name="z112" w:id="95"/>
    <w:p>
      <w:pPr>
        <w:spacing w:after="0"/>
        <w:ind w:left="0"/>
        <w:jc w:val="both"/>
      </w:pPr>
      <w:r>
        <w:rPr>
          <w:rFonts w:ascii="Times New Roman"/>
          <w:b w:val="false"/>
          <w:i w:val="false"/>
          <w:color w:val="000000"/>
          <w:sz w:val="28"/>
        </w:rPr>
        <w:t>
      лимиты по видам залога в зависимости от вида продуктов и структуры кредитного портфеля банка;</w:t>
      </w:r>
    </w:p>
    <w:bookmarkEnd w:id="95"/>
    <w:bookmarkStart w:name="z113" w:id="96"/>
    <w:p>
      <w:pPr>
        <w:spacing w:after="0"/>
        <w:ind w:left="0"/>
        <w:jc w:val="both"/>
      </w:pPr>
      <w:r>
        <w:rPr>
          <w:rFonts w:ascii="Times New Roman"/>
          <w:b w:val="false"/>
          <w:i w:val="false"/>
          <w:color w:val="000000"/>
          <w:sz w:val="28"/>
        </w:rPr>
        <w:t>
      определение ликвидного и высоколиквидного залога;</w:t>
      </w:r>
    </w:p>
    <w:bookmarkEnd w:id="96"/>
    <w:bookmarkStart w:name="z114" w:id="97"/>
    <w:p>
      <w:pPr>
        <w:spacing w:after="0"/>
        <w:ind w:left="0"/>
        <w:jc w:val="both"/>
      </w:pPr>
      <w:r>
        <w:rPr>
          <w:rFonts w:ascii="Times New Roman"/>
          <w:b w:val="false"/>
          <w:i w:val="false"/>
          <w:color w:val="000000"/>
          <w:sz w:val="28"/>
        </w:rPr>
        <w:t>
      долю 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97"/>
    <w:bookmarkStart w:name="z115" w:id="98"/>
    <w:p>
      <w:pPr>
        <w:spacing w:after="0"/>
        <w:ind w:left="0"/>
        <w:jc w:val="both"/>
      </w:pPr>
      <w:r>
        <w:rPr>
          <w:rFonts w:ascii="Times New Roman"/>
          <w:b w:val="false"/>
          <w:i w:val="false"/>
          <w:color w:val="000000"/>
          <w:sz w:val="28"/>
        </w:rPr>
        <w:t>
      долю высоколиквидного залога в общей структуре обеспечения, коэффициент, характеризующий отношение суммы займа к стоимости залога (наименьшая стоимость из оценки залога оценщиком и работниками подразделения залоговой службы (при наличии обоих) либо имеющаяся оценка);</w:t>
      </w:r>
    </w:p>
    <w:bookmarkEnd w:id="98"/>
    <w:bookmarkStart w:name="z116" w:id="99"/>
    <w:p>
      <w:pPr>
        <w:spacing w:after="0"/>
        <w:ind w:left="0"/>
        <w:jc w:val="both"/>
      </w:pPr>
      <w:r>
        <w:rPr>
          <w:rFonts w:ascii="Times New Roman"/>
          <w:b w:val="false"/>
          <w:i w:val="false"/>
          <w:color w:val="000000"/>
          <w:sz w:val="28"/>
        </w:rPr>
        <w:t>
      требования к проведению осмотра залога в рамках принятия залога и выдачи займа, в том числе с определением требований к использованию специальных технических средств (допускается выборочный подход к проведению осмотра в рамках ипотечного кредитования, с обеспечением независимой выборки не менее 20 (двадцати) процентов от общего количества всех залогов);</w:t>
      </w:r>
    </w:p>
    <w:bookmarkEnd w:id="99"/>
    <w:bookmarkStart w:name="z117" w:id="100"/>
    <w:p>
      <w:pPr>
        <w:spacing w:after="0"/>
        <w:ind w:left="0"/>
        <w:jc w:val="both"/>
      </w:pPr>
      <w:r>
        <w:rPr>
          <w:rFonts w:ascii="Times New Roman"/>
          <w:b w:val="false"/>
          <w:i w:val="false"/>
          <w:color w:val="000000"/>
          <w:sz w:val="28"/>
        </w:rPr>
        <w:t>
      порядок мониторинга и работы с залоговым обеспечением с установлением требований в зависимости от вида залога;</w:t>
      </w:r>
    </w:p>
    <w:bookmarkEnd w:id="100"/>
    <w:bookmarkStart w:name="z118" w:id="101"/>
    <w:p>
      <w:pPr>
        <w:spacing w:after="0"/>
        <w:ind w:left="0"/>
        <w:jc w:val="both"/>
      </w:pPr>
      <w:r>
        <w:rPr>
          <w:rFonts w:ascii="Times New Roman"/>
          <w:b w:val="false"/>
          <w:i w:val="false"/>
          <w:color w:val="000000"/>
          <w:sz w:val="28"/>
        </w:rPr>
        <w:t>
      требования к переоценке залогового имущества;</w:t>
      </w:r>
    </w:p>
    <w:bookmarkEnd w:id="101"/>
    <w:bookmarkStart w:name="z119" w:id="102"/>
    <w:p>
      <w:pPr>
        <w:spacing w:after="0"/>
        <w:ind w:left="0"/>
        <w:jc w:val="both"/>
      </w:pPr>
      <w:r>
        <w:rPr>
          <w:rFonts w:ascii="Times New Roman"/>
          <w:b w:val="false"/>
          <w:i w:val="false"/>
          <w:color w:val="000000"/>
          <w:sz w:val="28"/>
        </w:rPr>
        <w:t>
      процедуры, обеспечивающие юридическую силу залогов, в том числе требования к регистрации залога в зависимости от вида залога и вида продукта банка;</w:t>
      </w:r>
    </w:p>
    <w:bookmarkEnd w:id="102"/>
    <w:bookmarkStart w:name="z120" w:id="103"/>
    <w:p>
      <w:pPr>
        <w:spacing w:after="0"/>
        <w:ind w:left="0"/>
        <w:jc w:val="both"/>
      </w:pPr>
      <w:r>
        <w:rPr>
          <w:rFonts w:ascii="Times New Roman"/>
          <w:b w:val="false"/>
          <w:i w:val="false"/>
          <w:color w:val="000000"/>
          <w:sz w:val="28"/>
        </w:rPr>
        <w:t>
      оперативную оценку достаточности залогового обеспечения, с учетом изменения показателей производственной деятельности заемщика, стоимости и сохранности обеспечения, в том числе, его подверженности иным обстоятельствам, существенно влияющим на его оценку;</w:t>
      </w:r>
    </w:p>
    <w:bookmarkEnd w:id="103"/>
    <w:bookmarkStart w:name="z121" w:id="104"/>
    <w:p>
      <w:pPr>
        <w:spacing w:after="0"/>
        <w:ind w:left="0"/>
        <w:jc w:val="both"/>
      </w:pPr>
      <w:r>
        <w:rPr>
          <w:rFonts w:ascii="Times New Roman"/>
          <w:b w:val="false"/>
          <w:i w:val="false"/>
          <w:color w:val="000000"/>
          <w:sz w:val="28"/>
        </w:rPr>
        <w:t>
      процедуры реализации залогового обеспечения в зависимости от залога и вида продукта банка, включая предельные сроки реализации и взыскания;</w:t>
      </w:r>
    </w:p>
    <w:bookmarkEnd w:id="104"/>
    <w:bookmarkStart w:name="z122" w:id="105"/>
    <w:p>
      <w:pPr>
        <w:spacing w:after="0"/>
        <w:ind w:left="0"/>
        <w:jc w:val="both"/>
      </w:pPr>
      <w:r>
        <w:rPr>
          <w:rFonts w:ascii="Times New Roman"/>
          <w:b w:val="false"/>
          <w:i w:val="false"/>
          <w:color w:val="000000"/>
          <w:sz w:val="28"/>
        </w:rPr>
        <w:t>
      объективность (адекватность) оценки стоимости залогового обеспечения со стороны оценщиков, за исключением случая, когда совокупная сумма предоставленных займов и условных обязательств заемщику не превышает 0,1 (ноль целых одну десятую) процента от собственного капитала банка и объектом оценки является недвижимость в городах республиканского значения и в городах, являющихся областными центрами;</w:t>
      </w:r>
    </w:p>
    <w:bookmarkEnd w:id="105"/>
    <w:bookmarkStart w:name="z123" w:id="106"/>
    <w:p>
      <w:pPr>
        <w:spacing w:after="0"/>
        <w:ind w:left="0"/>
        <w:jc w:val="both"/>
      </w:pPr>
      <w:r>
        <w:rPr>
          <w:rFonts w:ascii="Times New Roman"/>
          <w:b w:val="false"/>
          <w:i w:val="false"/>
          <w:color w:val="000000"/>
          <w:sz w:val="28"/>
        </w:rPr>
        <w:t>
      требования к установлению дисконтов по отношению к стоимости залога, определенной оценщиком в зависимости от различных параметров (некорректный подход к оценке, наличие аффилированности оценщика и заемщика, наличие аффилированности оценщика и банка, в том числе сотрудников залоговой службы) и ликвидности залогового обеспечения.</w:t>
      </w:r>
    </w:p>
    <w:bookmarkEnd w:id="106"/>
    <w:bookmarkStart w:name="z124" w:id="107"/>
    <w:p>
      <w:pPr>
        <w:spacing w:after="0"/>
        <w:ind w:left="0"/>
        <w:jc w:val="both"/>
      </w:pPr>
      <w:r>
        <w:rPr>
          <w:rFonts w:ascii="Times New Roman"/>
          <w:b w:val="false"/>
          <w:i w:val="false"/>
          <w:color w:val="000000"/>
          <w:sz w:val="28"/>
        </w:rPr>
        <w:t>
      Банк при принятии решения о выдаче займа, залогом по которому выступает недвижимое имущество и нематериальные активы (права недропользования), рассматривает результаты оценки. В случае, когда рыночная стоимость, определенная на дату последней оценки оценщиком, составляет более 100 000 (ста тысяч) месячных расчетных показателей, для прав недропользования более 500 000 (пяти ста тысяч) месячных расчетных показателей, банк обеспечивает (не реже 1 (одного) раза в год) проведение оценки залога оценщиком.</w:t>
      </w:r>
    </w:p>
    <w:bookmarkEnd w:id="107"/>
    <w:bookmarkStart w:name="z125" w:id="108"/>
    <w:p>
      <w:pPr>
        <w:spacing w:after="0"/>
        <w:ind w:left="0"/>
        <w:jc w:val="both"/>
      </w:pPr>
      <w:r>
        <w:rPr>
          <w:rFonts w:ascii="Times New Roman"/>
          <w:b w:val="false"/>
          <w:i w:val="false"/>
          <w:color w:val="000000"/>
          <w:sz w:val="28"/>
        </w:rPr>
        <w:t xml:space="preserve">
      Банк обеспечивает регистрацию залога вне зависимости от его вида в уполномоченном регистрирующем органе в случае наличия признаков значительного увеличения кредитного риска в соответствии с МСФО, а также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 269 по залогам, рыночная стоимость которых на дату последней оценки оценщиком составляет более 100 000 (ста тысяч) месячных расчетных показателей, по правам недропользования - более 500 000 (пяти ста тысяч) месячных расчетных показателей.</w:t>
      </w:r>
    </w:p>
    <w:bookmarkEnd w:id="108"/>
    <w:bookmarkStart w:name="z126" w:id="109"/>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со стороны работников банка обеспечивает, но не ограничиваясь, использование корректных подходов к оценке, включая четкую формализацию требований к допустимым подходам к оценке при формировании внутренней оценки банка, а именно:</w:t>
      </w:r>
    </w:p>
    <w:bookmarkEnd w:id="109"/>
    <w:bookmarkStart w:name="z127" w:id="110"/>
    <w:p>
      <w:pPr>
        <w:spacing w:after="0"/>
        <w:ind w:left="0"/>
        <w:jc w:val="both"/>
      </w:pPr>
      <w:r>
        <w:rPr>
          <w:rFonts w:ascii="Times New Roman"/>
          <w:b w:val="false"/>
          <w:i w:val="false"/>
          <w:color w:val="000000"/>
          <w:sz w:val="28"/>
        </w:rPr>
        <w:t>
      в рамках данного подхода устанавливается порядок применения различных подходов оценки в зависимости вида залога;</w:t>
      </w:r>
    </w:p>
    <w:bookmarkEnd w:id="110"/>
    <w:bookmarkStart w:name="z128" w:id="111"/>
    <w:p>
      <w:pPr>
        <w:spacing w:after="0"/>
        <w:ind w:left="0"/>
        <w:jc w:val="both"/>
      </w:pPr>
      <w:r>
        <w:rPr>
          <w:rFonts w:ascii="Times New Roman"/>
          <w:b w:val="false"/>
          <w:i w:val="false"/>
          <w:color w:val="000000"/>
          <w:sz w:val="28"/>
        </w:rPr>
        <w:t>
      в случае применения экспертных оценок при оценке стоимости залога обеспечивается регламентированный процесс с указанием лимитов применения таких оценок;</w:t>
      </w:r>
    </w:p>
    <w:bookmarkEnd w:id="111"/>
    <w:bookmarkStart w:name="z129" w:id="112"/>
    <w:p>
      <w:pPr>
        <w:spacing w:after="0"/>
        <w:ind w:left="0"/>
        <w:jc w:val="both"/>
      </w:pPr>
      <w:r>
        <w:rPr>
          <w:rFonts w:ascii="Times New Roman"/>
          <w:b w:val="false"/>
          <w:i w:val="false"/>
          <w:color w:val="000000"/>
          <w:sz w:val="28"/>
        </w:rPr>
        <w:t>
      в рамках доходного подхода при отрицательных операционных денежных потоках или отрицательном значении EBITDA (прибыль до вычета расходов по выплате процентов, налогов, износа и начисленной амортизации) по объекту за последние 4 (четыре) квартала либо за завершившийся календарный год не допускается применение подхода на основе дисконтированных денежных потоков. Данное требование не распространяется на случаи:</w:t>
      </w:r>
    </w:p>
    <w:bookmarkEnd w:id="112"/>
    <w:bookmarkStart w:name="z130" w:id="113"/>
    <w:p>
      <w:pPr>
        <w:spacing w:after="0"/>
        <w:ind w:left="0"/>
        <w:jc w:val="both"/>
      </w:pPr>
      <w:r>
        <w:rPr>
          <w:rFonts w:ascii="Times New Roman"/>
          <w:b w:val="false"/>
          <w:i w:val="false"/>
          <w:color w:val="000000"/>
          <w:sz w:val="28"/>
        </w:rPr>
        <w:t>
      оценки компании в инвестиционной стадии, а также если на балансе оцениваемой компании имеются активы, в том числе контракты, способные генерировать денежный поток;</w:t>
      </w:r>
    </w:p>
    <w:bookmarkEnd w:id="113"/>
    <w:bookmarkStart w:name="z131" w:id="114"/>
    <w:p>
      <w:pPr>
        <w:spacing w:after="0"/>
        <w:ind w:left="0"/>
        <w:jc w:val="both"/>
      </w:pPr>
      <w:r>
        <w:rPr>
          <w:rFonts w:ascii="Times New Roman"/>
          <w:b w:val="false"/>
          <w:i w:val="false"/>
          <w:color w:val="000000"/>
          <w:sz w:val="28"/>
        </w:rPr>
        <w:t>
      оценки объектов, способных генерировать денежный поток при наличии подтверждающей информаций или рыночных данных.</w:t>
      </w:r>
    </w:p>
    <w:bookmarkEnd w:id="114"/>
    <w:bookmarkStart w:name="z132" w:id="115"/>
    <w:p>
      <w:pPr>
        <w:spacing w:after="0"/>
        <w:ind w:left="0"/>
        <w:jc w:val="both"/>
      </w:pPr>
      <w:r>
        <w:rPr>
          <w:rFonts w:ascii="Times New Roman"/>
          <w:b w:val="false"/>
          <w:i w:val="false"/>
          <w:color w:val="000000"/>
          <w:sz w:val="28"/>
        </w:rPr>
        <w:t>
      В рамках доходного подхода при расчете стоимости объекта используется ставка дисконтирования, соответствующая уровню риска объекта оценки, расчет которой устанавливается во внутренних документах банка.</w:t>
      </w:r>
    </w:p>
    <w:bookmarkEnd w:id="115"/>
    <w:bookmarkStart w:name="z133" w:id="116"/>
    <w:p>
      <w:pPr>
        <w:spacing w:after="0"/>
        <w:ind w:left="0"/>
        <w:jc w:val="both"/>
      </w:pPr>
      <w:r>
        <w:rPr>
          <w:rFonts w:ascii="Times New Roman"/>
          <w:b w:val="false"/>
          <w:i w:val="false"/>
          <w:color w:val="000000"/>
          <w:sz w:val="28"/>
        </w:rPr>
        <w:t>
      В рамках сравнительного подхода при расчете стоимости объекта используются информация об имеющихся на рынке наиболее актуальных сделках и (или) предложения о продаже объектов, сопоставимых с объектом оценки, а в случае их отсутствия применяются надлежащие корректировки.</w:t>
      </w:r>
    </w:p>
    <w:bookmarkEnd w:id="116"/>
    <w:bookmarkStart w:name="z134" w:id="117"/>
    <w:p>
      <w:pPr>
        <w:spacing w:after="0"/>
        <w:ind w:left="0"/>
        <w:jc w:val="both"/>
      </w:pPr>
      <w:r>
        <w:rPr>
          <w:rFonts w:ascii="Times New Roman"/>
          <w:b w:val="false"/>
          <w:i w:val="false"/>
          <w:color w:val="000000"/>
          <w:sz w:val="28"/>
        </w:rPr>
        <w:t>
      Внутренний порядок оценки объективности (адекватности) оценки стоимости залогового обеспечения, в том числе определенной оценщиком, со стороны подразделения залоговой службы банка, обеспечивает, но не ограничиваясь, четкую формализацию требований к перечню аналогов и критериям признания их сопоставимыми в разрезе:</w:t>
      </w:r>
    </w:p>
    <w:bookmarkEnd w:id="117"/>
    <w:bookmarkStart w:name="z135" w:id="118"/>
    <w:p>
      <w:pPr>
        <w:spacing w:after="0"/>
        <w:ind w:left="0"/>
        <w:jc w:val="both"/>
      </w:pPr>
      <w:r>
        <w:rPr>
          <w:rFonts w:ascii="Times New Roman"/>
          <w:b w:val="false"/>
          <w:i w:val="false"/>
          <w:color w:val="000000"/>
          <w:sz w:val="28"/>
        </w:rPr>
        <w:t>
      типа и (или) подтипа объекта;</w:t>
      </w:r>
    </w:p>
    <w:bookmarkEnd w:id="118"/>
    <w:bookmarkStart w:name="z136" w:id="119"/>
    <w:p>
      <w:pPr>
        <w:spacing w:after="0"/>
        <w:ind w:left="0"/>
        <w:jc w:val="both"/>
      </w:pPr>
      <w:r>
        <w:rPr>
          <w:rFonts w:ascii="Times New Roman"/>
          <w:b w:val="false"/>
          <w:i w:val="false"/>
          <w:color w:val="000000"/>
          <w:sz w:val="28"/>
        </w:rPr>
        <w:t>
      местоположения объекта;</w:t>
      </w:r>
    </w:p>
    <w:bookmarkEnd w:id="119"/>
    <w:bookmarkStart w:name="z137" w:id="120"/>
    <w:p>
      <w:pPr>
        <w:spacing w:after="0"/>
        <w:ind w:left="0"/>
        <w:jc w:val="both"/>
      </w:pPr>
      <w:r>
        <w:rPr>
          <w:rFonts w:ascii="Times New Roman"/>
          <w:b w:val="false"/>
          <w:i w:val="false"/>
          <w:color w:val="000000"/>
          <w:sz w:val="28"/>
        </w:rPr>
        <w:t>
      общей площади объекта;</w:t>
      </w:r>
    </w:p>
    <w:bookmarkEnd w:id="120"/>
    <w:bookmarkStart w:name="z138" w:id="121"/>
    <w:p>
      <w:pPr>
        <w:spacing w:after="0"/>
        <w:ind w:left="0"/>
        <w:jc w:val="both"/>
      </w:pPr>
      <w:r>
        <w:rPr>
          <w:rFonts w:ascii="Times New Roman"/>
          <w:b w:val="false"/>
          <w:i w:val="false"/>
          <w:color w:val="000000"/>
          <w:sz w:val="28"/>
        </w:rPr>
        <w:t>
      состояния помещений, внешнего состояния объекта оценки;</w:t>
      </w:r>
    </w:p>
    <w:bookmarkEnd w:id="121"/>
    <w:bookmarkStart w:name="z139" w:id="122"/>
    <w:p>
      <w:pPr>
        <w:spacing w:after="0"/>
        <w:ind w:left="0"/>
        <w:jc w:val="both"/>
      </w:pPr>
      <w:r>
        <w:rPr>
          <w:rFonts w:ascii="Times New Roman"/>
          <w:b w:val="false"/>
          <w:i w:val="false"/>
          <w:color w:val="000000"/>
          <w:sz w:val="28"/>
        </w:rPr>
        <w:t>
      целевого назначения объекта;</w:t>
      </w:r>
    </w:p>
    <w:bookmarkEnd w:id="122"/>
    <w:bookmarkStart w:name="z140" w:id="123"/>
    <w:p>
      <w:pPr>
        <w:spacing w:after="0"/>
        <w:ind w:left="0"/>
        <w:jc w:val="both"/>
      </w:pPr>
      <w:r>
        <w:rPr>
          <w:rFonts w:ascii="Times New Roman"/>
          <w:b w:val="false"/>
          <w:i w:val="false"/>
          <w:color w:val="000000"/>
          <w:sz w:val="28"/>
        </w:rPr>
        <w:t>
      иных технических характеристик объекта.</w:t>
      </w:r>
    </w:p>
    <w:bookmarkEnd w:id="123"/>
    <w:bookmarkStart w:name="z141" w:id="124"/>
    <w:p>
      <w:pPr>
        <w:spacing w:after="0"/>
        <w:ind w:left="0"/>
        <w:jc w:val="both"/>
      </w:pPr>
      <w:r>
        <w:rPr>
          <w:rFonts w:ascii="Times New Roman"/>
          <w:b w:val="false"/>
          <w:i w:val="false"/>
          <w:color w:val="000000"/>
          <w:sz w:val="28"/>
        </w:rPr>
        <w:t>
      Подразделение залоговой службы по каждому отчету оценщиков готовит заключение по результатам анализа объективности (адекватности) оценки стоимости залогового обеспечения на основании внутреннего порядка.</w:t>
      </w:r>
    </w:p>
    <w:bookmarkEnd w:id="124"/>
    <w:bookmarkStart w:name="z142" w:id="125"/>
    <w:p>
      <w:pPr>
        <w:spacing w:after="0"/>
        <w:ind w:left="0"/>
        <w:jc w:val="both"/>
      </w:pPr>
      <w:r>
        <w:rPr>
          <w:rFonts w:ascii="Times New Roman"/>
          <w:b w:val="false"/>
          <w:i w:val="false"/>
          <w:color w:val="000000"/>
          <w:sz w:val="28"/>
        </w:rPr>
        <w:t>
      Банк разрабатывает внутренний порядок анализа объективности (адекватности) оценки стоимости залогового обеспечения, определенной оценщиком, который обеспечивает, но не ограничиваясь:</w:t>
      </w:r>
    </w:p>
    <w:bookmarkEnd w:id="125"/>
    <w:bookmarkStart w:name="z143" w:id="126"/>
    <w:p>
      <w:pPr>
        <w:spacing w:after="0"/>
        <w:ind w:left="0"/>
        <w:jc w:val="both"/>
      </w:pPr>
      <w:r>
        <w:rPr>
          <w:rFonts w:ascii="Times New Roman"/>
          <w:b w:val="false"/>
          <w:i w:val="false"/>
          <w:color w:val="000000"/>
          <w:sz w:val="28"/>
        </w:rPr>
        <w:t>
      порядок применения подходов оценки в зависимости от вида залога;</w:t>
      </w:r>
    </w:p>
    <w:bookmarkEnd w:id="126"/>
    <w:bookmarkStart w:name="z144" w:id="127"/>
    <w:p>
      <w:pPr>
        <w:spacing w:after="0"/>
        <w:ind w:left="0"/>
        <w:jc w:val="both"/>
      </w:pPr>
      <w:r>
        <w:rPr>
          <w:rFonts w:ascii="Times New Roman"/>
          <w:b w:val="false"/>
          <w:i w:val="false"/>
          <w:color w:val="000000"/>
          <w:sz w:val="28"/>
        </w:rPr>
        <w:t>
      критерии и требования к корректности расчетов оценки;</w:t>
      </w:r>
    </w:p>
    <w:bookmarkEnd w:id="127"/>
    <w:bookmarkStart w:name="z145" w:id="128"/>
    <w:p>
      <w:pPr>
        <w:spacing w:after="0"/>
        <w:ind w:left="0"/>
        <w:jc w:val="both"/>
      </w:pPr>
      <w:r>
        <w:rPr>
          <w:rFonts w:ascii="Times New Roman"/>
          <w:b w:val="false"/>
          <w:i w:val="false"/>
          <w:color w:val="000000"/>
          <w:sz w:val="28"/>
        </w:rPr>
        <w:t>
      требования и ограничения в части использования допущений, корректировок и экспертных суждений;</w:t>
      </w:r>
    </w:p>
    <w:bookmarkEnd w:id="128"/>
    <w:bookmarkStart w:name="z146" w:id="129"/>
    <w:p>
      <w:pPr>
        <w:spacing w:after="0"/>
        <w:ind w:left="0"/>
        <w:jc w:val="both"/>
      </w:pPr>
      <w:r>
        <w:rPr>
          <w:rFonts w:ascii="Times New Roman"/>
          <w:b w:val="false"/>
          <w:i w:val="false"/>
          <w:color w:val="000000"/>
          <w:sz w:val="28"/>
        </w:rPr>
        <w:t>
      наличие детальных и обоснованных расчетов;</w:t>
      </w:r>
    </w:p>
    <w:bookmarkEnd w:id="129"/>
    <w:bookmarkStart w:name="z147" w:id="130"/>
    <w:p>
      <w:pPr>
        <w:spacing w:after="0"/>
        <w:ind w:left="0"/>
        <w:jc w:val="both"/>
      </w:pPr>
      <w:r>
        <w:rPr>
          <w:rFonts w:ascii="Times New Roman"/>
          <w:b w:val="false"/>
          <w:i w:val="false"/>
          <w:color w:val="000000"/>
          <w:sz w:val="28"/>
        </w:rPr>
        <w:t>
      наличие полной информации позволяющей идентифицировать объект залога;</w:t>
      </w:r>
    </w:p>
    <w:bookmarkEnd w:id="130"/>
    <w:bookmarkStart w:name="z148" w:id="131"/>
    <w:p>
      <w:pPr>
        <w:spacing w:after="0"/>
        <w:ind w:left="0"/>
        <w:jc w:val="both"/>
      </w:pPr>
      <w:r>
        <w:rPr>
          <w:rFonts w:ascii="Times New Roman"/>
          <w:b w:val="false"/>
          <w:i w:val="false"/>
          <w:color w:val="000000"/>
          <w:sz w:val="28"/>
        </w:rPr>
        <w:t>
      обязательное проведение осмотра и видео-, фотофиксации предмета залога;</w:t>
      </w:r>
    </w:p>
    <w:bookmarkEnd w:id="131"/>
    <w:bookmarkStart w:name="z149" w:id="132"/>
    <w:p>
      <w:pPr>
        <w:spacing w:after="0"/>
        <w:ind w:left="0"/>
        <w:jc w:val="both"/>
      </w:pPr>
      <w:r>
        <w:rPr>
          <w:rFonts w:ascii="Times New Roman"/>
          <w:b w:val="false"/>
          <w:i w:val="false"/>
          <w:color w:val="000000"/>
          <w:sz w:val="28"/>
        </w:rPr>
        <w:t>
      наличие полного пакета правоустанавливающих документов;</w:t>
      </w:r>
    </w:p>
    <w:bookmarkEnd w:id="132"/>
    <w:bookmarkStart w:name="z150" w:id="133"/>
    <w:p>
      <w:pPr>
        <w:spacing w:after="0"/>
        <w:ind w:left="0"/>
        <w:jc w:val="both"/>
      </w:pPr>
      <w:r>
        <w:rPr>
          <w:rFonts w:ascii="Times New Roman"/>
          <w:b w:val="false"/>
          <w:i w:val="false"/>
          <w:color w:val="000000"/>
          <w:sz w:val="28"/>
        </w:rPr>
        <w:t>
      выявление в отчетах об оценке причин и критериев, повлекших существенное (более 10 (десяти) процентов) различие в стоимостях обеспечения в соответствии с требованиями внутренних документов банка.</w:t>
      </w:r>
    </w:p>
    <w:bookmarkEnd w:id="133"/>
    <w:bookmarkStart w:name="z151" w:id="134"/>
    <w:p>
      <w:pPr>
        <w:spacing w:after="0"/>
        <w:ind w:left="0"/>
        <w:jc w:val="both"/>
      </w:pPr>
      <w:r>
        <w:rPr>
          <w:rFonts w:ascii="Times New Roman"/>
          <w:b w:val="false"/>
          <w:i w:val="false"/>
          <w:color w:val="000000"/>
          <w:sz w:val="28"/>
        </w:rPr>
        <w:t>
      При выявлении в отчетах об оценке существенного (более 10 (десяти) процентов) различия в стоимостях обеспечения банк вносит информацию по обстоятельствам, приведшим к разнице, в статистический журнал стоимости залогового обеспечения.</w:t>
      </w:r>
    </w:p>
    <w:bookmarkEnd w:id="134"/>
    <w:bookmarkStart w:name="z152" w:id="135"/>
    <w:p>
      <w:pPr>
        <w:spacing w:after="0"/>
        <w:ind w:left="0"/>
        <w:jc w:val="both"/>
      </w:pPr>
      <w:r>
        <w:rPr>
          <w:rFonts w:ascii="Times New Roman"/>
          <w:b w:val="false"/>
          <w:i w:val="false"/>
          <w:color w:val="000000"/>
          <w:sz w:val="28"/>
        </w:rPr>
        <w:t>
      Банк проводит анализ отчетов об оценке, информация по которым внесена в статистический журнал стоимости залогового обеспечения, для исключения возможности некорректной оценки залога.</w:t>
      </w:r>
    </w:p>
    <w:bookmarkEnd w:id="135"/>
    <w:bookmarkStart w:name="z153" w:id="136"/>
    <w:p>
      <w:pPr>
        <w:spacing w:after="0"/>
        <w:ind w:left="0"/>
        <w:jc w:val="both"/>
      </w:pPr>
      <w:r>
        <w:rPr>
          <w:rFonts w:ascii="Times New Roman"/>
          <w:b w:val="false"/>
          <w:i w:val="false"/>
          <w:color w:val="000000"/>
          <w:sz w:val="28"/>
        </w:rPr>
        <w:t>
      В рамках принятия решения о выдаче займа банк использует стоимость залога, определенную по итогам оценки объективности (адекватности) стоимости залога, определенной оценщиком с учетом всех параметров.</w:t>
      </w:r>
    </w:p>
    <w:bookmarkEnd w:id="136"/>
    <w:bookmarkStart w:name="z154" w:id="137"/>
    <w:p>
      <w:pPr>
        <w:spacing w:after="0"/>
        <w:ind w:left="0"/>
        <w:jc w:val="both"/>
      </w:pPr>
      <w:r>
        <w:rPr>
          <w:rFonts w:ascii="Times New Roman"/>
          <w:b w:val="false"/>
          <w:i w:val="false"/>
          <w:color w:val="000000"/>
          <w:sz w:val="28"/>
        </w:rPr>
        <w:t>
      Оценка принятых решений на предмет соответствия установленному внутреннему порядку проводится в соответствии с требованиями главы 11 Правил. В случае обнаружения отклонений от установленного внутреннего порядка, заинтересованные подразделения доводят информацию о выявленных отклонениях уполномоченному коллегиальному органу банка. В целях исключения существенных отклонений в деятельности банка уполномоченный коллегиальный орган банка устанавливает ограничения на объем (сумма займа) и (или) на количество отклонений и осуществляет контроль над соблюдением установленных ограничений.</w:t>
      </w:r>
    </w:p>
    <w:bookmarkEnd w:id="137"/>
    <w:bookmarkStart w:name="z155" w:id="138"/>
    <w:p>
      <w:pPr>
        <w:spacing w:after="0"/>
        <w:ind w:left="0"/>
        <w:jc w:val="both"/>
      </w:pPr>
      <w:r>
        <w:rPr>
          <w:rFonts w:ascii="Times New Roman"/>
          <w:b w:val="false"/>
          <w:i w:val="false"/>
          <w:color w:val="000000"/>
          <w:sz w:val="28"/>
        </w:rPr>
        <w:t>
      Банк обеспечивает:</w:t>
      </w:r>
    </w:p>
    <w:bookmarkEnd w:id="138"/>
    <w:bookmarkStart w:name="z156" w:id="139"/>
    <w:p>
      <w:pPr>
        <w:spacing w:after="0"/>
        <w:ind w:left="0"/>
        <w:jc w:val="both"/>
      </w:pPr>
      <w:r>
        <w:rPr>
          <w:rFonts w:ascii="Times New Roman"/>
          <w:b w:val="false"/>
          <w:i w:val="false"/>
          <w:color w:val="000000"/>
          <w:sz w:val="28"/>
        </w:rPr>
        <w:t>
      хранение во внутренних системах банка не менее 5 (пяти) лет после погашения займа и (или) внебалансового обязательства и (или) после того, как заемщик перестал являться клиентом банка данных по залоговому обеспечению на балансе банка, включая оценку его стоимости;</w:t>
      </w:r>
    </w:p>
    <w:bookmarkEnd w:id="139"/>
    <w:bookmarkStart w:name="z157" w:id="140"/>
    <w:p>
      <w:pPr>
        <w:spacing w:after="0"/>
        <w:ind w:left="0"/>
        <w:jc w:val="both"/>
      </w:pPr>
      <w:r>
        <w:rPr>
          <w:rFonts w:ascii="Times New Roman"/>
          <w:b w:val="false"/>
          <w:i w:val="false"/>
          <w:color w:val="000000"/>
          <w:sz w:val="28"/>
        </w:rPr>
        <w:t>
      своевременное обновление данных по залоговому обеспечению в соответствии с внутренними документами банка и автоматический перенос данных в модули, отвечающие за расчет риск-метрик (PD, LGD, EAD), провизий и капитала, а также в модули, отвечающие за автоматическое формирование управленческой, финансовой и регуляторной отчетности;</w:t>
      </w:r>
    </w:p>
    <w:bookmarkEnd w:id="140"/>
    <w:bookmarkStart w:name="z158" w:id="141"/>
    <w:p>
      <w:pPr>
        <w:spacing w:after="0"/>
        <w:ind w:left="0"/>
        <w:jc w:val="both"/>
      </w:pPr>
      <w:r>
        <w:rPr>
          <w:rFonts w:ascii="Times New Roman"/>
          <w:b w:val="false"/>
          <w:i w:val="false"/>
          <w:color w:val="000000"/>
          <w:sz w:val="28"/>
        </w:rPr>
        <w:t>
      автоматическое фиксирование и хранение данных о любых ручных корректировках данных по залоговому обеспечению, включая первичных данных до применения ручных корректировок, данных о лицах, ответственных за применение ручных корректировок.</w:t>
      </w:r>
    </w:p>
    <w:bookmarkEnd w:id="141"/>
    <w:bookmarkStart w:name="z159" w:id="142"/>
    <w:p>
      <w:pPr>
        <w:spacing w:after="0"/>
        <w:ind w:left="0"/>
        <w:jc w:val="both"/>
      </w:pPr>
      <w:r>
        <w:rPr>
          <w:rFonts w:ascii="Times New Roman"/>
          <w:b w:val="false"/>
          <w:i w:val="false"/>
          <w:color w:val="000000"/>
          <w:sz w:val="28"/>
        </w:rPr>
        <w:t>
      Данные по залоговому обеспечению, подлежащие хранению, включают (но не ограничиваясь):</w:t>
      </w:r>
    </w:p>
    <w:bookmarkEnd w:id="142"/>
    <w:bookmarkStart w:name="z160" w:id="143"/>
    <w:p>
      <w:pPr>
        <w:spacing w:after="0"/>
        <w:ind w:left="0"/>
        <w:jc w:val="both"/>
      </w:pPr>
      <w:r>
        <w:rPr>
          <w:rFonts w:ascii="Times New Roman"/>
          <w:b w:val="false"/>
          <w:i w:val="false"/>
          <w:color w:val="000000"/>
          <w:sz w:val="28"/>
        </w:rPr>
        <w:t>
      привязку к внутреннему уникальному идентификатору объекта оценки, бизнес-идентификационному номеру (далее – БИН) или индивидуальному идентификационному номеру (далее – ИИН) и внутренним уникальным идентификаторам (если они отличаются от БИН или ИИН) залогодателя, заемщика, созаемщиков и гарантов и четкое отображение идентификатора групп связанных заемщиков и всех БИН или ИИН связанных заемщиков;</w:t>
      </w:r>
    </w:p>
    <w:bookmarkEnd w:id="143"/>
    <w:bookmarkStart w:name="z161" w:id="144"/>
    <w:p>
      <w:pPr>
        <w:spacing w:after="0"/>
        <w:ind w:left="0"/>
        <w:jc w:val="both"/>
      </w:pPr>
      <w:r>
        <w:rPr>
          <w:rFonts w:ascii="Times New Roman"/>
          <w:b w:val="false"/>
          <w:i w:val="false"/>
          <w:color w:val="000000"/>
          <w:sz w:val="28"/>
        </w:rPr>
        <w:t>
      тип и подтип залогового обеспечения;</w:t>
      </w:r>
    </w:p>
    <w:bookmarkEnd w:id="144"/>
    <w:bookmarkStart w:name="z162" w:id="145"/>
    <w:p>
      <w:pPr>
        <w:spacing w:after="0"/>
        <w:ind w:left="0"/>
        <w:jc w:val="both"/>
      </w:pPr>
      <w:r>
        <w:rPr>
          <w:rFonts w:ascii="Times New Roman"/>
          <w:b w:val="false"/>
          <w:i w:val="false"/>
          <w:color w:val="000000"/>
          <w:sz w:val="28"/>
        </w:rPr>
        <w:t>
      кадастровый номер объекта оценки (если применимо);</w:t>
      </w:r>
    </w:p>
    <w:bookmarkEnd w:id="145"/>
    <w:bookmarkStart w:name="z163" w:id="146"/>
    <w:p>
      <w:pPr>
        <w:spacing w:after="0"/>
        <w:ind w:left="0"/>
        <w:jc w:val="both"/>
      </w:pPr>
      <w:r>
        <w:rPr>
          <w:rFonts w:ascii="Times New Roman"/>
          <w:b w:val="false"/>
          <w:i w:val="false"/>
          <w:color w:val="000000"/>
          <w:sz w:val="28"/>
        </w:rPr>
        <w:t>
      местонахождение объекта оценки (страна, регион, адрес);</w:t>
      </w:r>
    </w:p>
    <w:bookmarkEnd w:id="146"/>
    <w:bookmarkStart w:name="z164" w:id="147"/>
    <w:p>
      <w:pPr>
        <w:spacing w:after="0"/>
        <w:ind w:left="0"/>
        <w:jc w:val="both"/>
      </w:pPr>
      <w:r>
        <w:rPr>
          <w:rFonts w:ascii="Times New Roman"/>
          <w:b w:val="false"/>
          <w:i w:val="false"/>
          <w:color w:val="000000"/>
          <w:sz w:val="28"/>
        </w:rPr>
        <w:t>
      дата прекращения договора залога в системе банка;</w:t>
      </w:r>
    </w:p>
    <w:bookmarkEnd w:id="147"/>
    <w:bookmarkStart w:name="z165" w:id="148"/>
    <w:p>
      <w:pPr>
        <w:spacing w:after="0"/>
        <w:ind w:left="0"/>
        <w:jc w:val="both"/>
      </w:pPr>
      <w:r>
        <w:rPr>
          <w:rFonts w:ascii="Times New Roman"/>
          <w:b w:val="false"/>
          <w:i w:val="false"/>
          <w:color w:val="000000"/>
          <w:sz w:val="28"/>
        </w:rPr>
        <w:t>
      рыночную стоимость до применения дисконтов к залоговому обеспечению;</w:t>
      </w:r>
    </w:p>
    <w:bookmarkEnd w:id="148"/>
    <w:bookmarkStart w:name="z166" w:id="149"/>
    <w:p>
      <w:pPr>
        <w:spacing w:after="0"/>
        <w:ind w:left="0"/>
        <w:jc w:val="both"/>
      </w:pPr>
      <w:r>
        <w:rPr>
          <w:rFonts w:ascii="Times New Roman"/>
          <w:b w:val="false"/>
          <w:i w:val="false"/>
          <w:color w:val="000000"/>
          <w:sz w:val="28"/>
        </w:rPr>
        <w:t>
      дату проведения оценки (переоценки) залогового обеспечения;</w:t>
      </w:r>
    </w:p>
    <w:bookmarkEnd w:id="149"/>
    <w:bookmarkStart w:name="z167" w:id="150"/>
    <w:p>
      <w:pPr>
        <w:spacing w:after="0"/>
        <w:ind w:left="0"/>
        <w:jc w:val="both"/>
      </w:pPr>
      <w:r>
        <w:rPr>
          <w:rFonts w:ascii="Times New Roman"/>
          <w:b w:val="false"/>
          <w:i w:val="false"/>
          <w:color w:val="000000"/>
          <w:sz w:val="28"/>
        </w:rPr>
        <w:t xml:space="preserve">
      примененные дисконты за период не менее 5 (пяти) лет по каждому объекту оценки, в том числе по текущим объектам залога и недвижимости на балансе банка, а также по всем реализованным банком объектам оценки. Среди дисконтов обеспечивается хранение информации о вероятности взыскания и (или) вероятности реализации, ожидаемом сроке до продажи, примененных ставке дисконтирования и индексах, ожидаемых расходах на продажу, значениях дисконта в случае неприменения коэффициентов ликвидности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269;</w:t>
      </w:r>
    </w:p>
    <w:bookmarkEnd w:id="150"/>
    <w:bookmarkStart w:name="z168" w:id="151"/>
    <w:p>
      <w:pPr>
        <w:spacing w:after="0"/>
        <w:ind w:left="0"/>
        <w:jc w:val="both"/>
      </w:pPr>
      <w:r>
        <w:rPr>
          <w:rFonts w:ascii="Times New Roman"/>
          <w:b w:val="false"/>
          <w:i w:val="false"/>
          <w:color w:val="000000"/>
          <w:sz w:val="28"/>
        </w:rPr>
        <w:t>
      рыночную стоимость после учета всех дисконтов, в том числе в эквиваленте в национальной валюте;</w:t>
      </w:r>
    </w:p>
    <w:bookmarkEnd w:id="151"/>
    <w:bookmarkStart w:name="z169" w:id="152"/>
    <w:p>
      <w:pPr>
        <w:spacing w:after="0"/>
        <w:ind w:left="0"/>
        <w:jc w:val="both"/>
      </w:pPr>
      <w:r>
        <w:rPr>
          <w:rFonts w:ascii="Times New Roman"/>
          <w:b w:val="false"/>
          <w:i w:val="false"/>
          <w:color w:val="000000"/>
          <w:sz w:val="28"/>
        </w:rPr>
        <w:t>
      стоимость залогового обеспечения, используемая при расчете провизий;</w:t>
      </w:r>
    </w:p>
    <w:bookmarkEnd w:id="152"/>
    <w:bookmarkStart w:name="z170" w:id="153"/>
    <w:p>
      <w:pPr>
        <w:spacing w:after="0"/>
        <w:ind w:left="0"/>
        <w:jc w:val="both"/>
      </w:pPr>
      <w:r>
        <w:rPr>
          <w:rFonts w:ascii="Times New Roman"/>
          <w:b w:val="false"/>
          <w:i w:val="false"/>
          <w:color w:val="000000"/>
          <w:sz w:val="28"/>
        </w:rPr>
        <w:t>
      флаг обременения объекта оценки;</w:t>
      </w:r>
    </w:p>
    <w:bookmarkEnd w:id="153"/>
    <w:bookmarkStart w:name="z171" w:id="154"/>
    <w:p>
      <w:pPr>
        <w:spacing w:after="0"/>
        <w:ind w:left="0"/>
        <w:jc w:val="both"/>
      </w:pPr>
      <w:r>
        <w:rPr>
          <w:rFonts w:ascii="Times New Roman"/>
          <w:b w:val="false"/>
          <w:i w:val="false"/>
          <w:color w:val="000000"/>
          <w:sz w:val="28"/>
        </w:rPr>
        <w:t>
      очередность обременения объекта оценки;</w:t>
      </w:r>
    </w:p>
    <w:bookmarkEnd w:id="154"/>
    <w:bookmarkStart w:name="z172" w:id="155"/>
    <w:p>
      <w:pPr>
        <w:spacing w:after="0"/>
        <w:ind w:left="0"/>
        <w:jc w:val="both"/>
      </w:pPr>
      <w:r>
        <w:rPr>
          <w:rFonts w:ascii="Times New Roman"/>
          <w:b w:val="false"/>
          <w:i w:val="false"/>
          <w:color w:val="000000"/>
          <w:sz w:val="28"/>
        </w:rPr>
        <w:t>
      сведения о залогодателе, гаранте, поручителе, страховщике (юридическое или физическое лицо, наименование, уникальный идентификатор);</w:t>
      </w:r>
    </w:p>
    <w:bookmarkEnd w:id="155"/>
    <w:bookmarkStart w:name="z173" w:id="156"/>
    <w:p>
      <w:pPr>
        <w:spacing w:after="0"/>
        <w:ind w:left="0"/>
        <w:jc w:val="both"/>
      </w:pPr>
      <w:r>
        <w:rPr>
          <w:rFonts w:ascii="Times New Roman"/>
          <w:b w:val="false"/>
          <w:i w:val="false"/>
          <w:color w:val="000000"/>
          <w:sz w:val="28"/>
        </w:rPr>
        <w:t>
      дату подтверждения наличия обременения объекта оценки;</w:t>
      </w:r>
    </w:p>
    <w:bookmarkEnd w:id="156"/>
    <w:bookmarkStart w:name="z174" w:id="157"/>
    <w:p>
      <w:pPr>
        <w:spacing w:after="0"/>
        <w:ind w:left="0"/>
        <w:jc w:val="both"/>
      </w:pPr>
      <w:r>
        <w:rPr>
          <w:rFonts w:ascii="Times New Roman"/>
          <w:b w:val="false"/>
          <w:i w:val="false"/>
          <w:color w:val="000000"/>
          <w:sz w:val="28"/>
        </w:rPr>
        <w:t>
      старшинство прав требования банка по объекту оценки на уровне заемщика или займа;</w:t>
      </w:r>
    </w:p>
    <w:bookmarkEnd w:id="157"/>
    <w:bookmarkStart w:name="z175" w:id="158"/>
    <w:p>
      <w:pPr>
        <w:spacing w:after="0"/>
        <w:ind w:left="0"/>
        <w:jc w:val="both"/>
      </w:pPr>
      <w:r>
        <w:rPr>
          <w:rFonts w:ascii="Times New Roman"/>
          <w:b w:val="false"/>
          <w:i w:val="false"/>
          <w:color w:val="000000"/>
          <w:sz w:val="28"/>
        </w:rPr>
        <w:t>
      аллоцированную стоимость обеспечения для залогов на уровне заемщика и займа (с указанием доли залогового имущества на каждого заемщика со ссылкой на их уникальные идентификаторы);</w:t>
      </w:r>
    </w:p>
    <w:bookmarkEnd w:id="158"/>
    <w:bookmarkStart w:name="z176" w:id="159"/>
    <w:p>
      <w:pPr>
        <w:spacing w:after="0"/>
        <w:ind w:left="0"/>
        <w:jc w:val="both"/>
      </w:pPr>
      <w:r>
        <w:rPr>
          <w:rFonts w:ascii="Times New Roman"/>
          <w:b w:val="false"/>
          <w:i w:val="false"/>
          <w:color w:val="000000"/>
          <w:sz w:val="28"/>
        </w:rPr>
        <w:t>
      подход к оценке залогового обеспечения;</w:t>
      </w:r>
    </w:p>
    <w:bookmarkEnd w:id="159"/>
    <w:bookmarkStart w:name="z177" w:id="160"/>
    <w:p>
      <w:pPr>
        <w:spacing w:after="0"/>
        <w:ind w:left="0"/>
        <w:jc w:val="both"/>
      </w:pPr>
      <w:r>
        <w:rPr>
          <w:rFonts w:ascii="Times New Roman"/>
          <w:b w:val="false"/>
          <w:i w:val="false"/>
          <w:color w:val="000000"/>
          <w:sz w:val="28"/>
        </w:rPr>
        <w:t>
      используемую единицу площади;</w:t>
      </w:r>
    </w:p>
    <w:bookmarkEnd w:id="160"/>
    <w:bookmarkStart w:name="z178" w:id="161"/>
    <w:p>
      <w:pPr>
        <w:spacing w:after="0"/>
        <w:ind w:left="0"/>
        <w:jc w:val="both"/>
      </w:pPr>
      <w:r>
        <w:rPr>
          <w:rFonts w:ascii="Times New Roman"/>
          <w:b w:val="false"/>
          <w:i w:val="false"/>
          <w:color w:val="000000"/>
          <w:sz w:val="28"/>
        </w:rPr>
        <w:t>
      общую, используемую площадь объекта оценки (если применимо);</w:t>
      </w:r>
    </w:p>
    <w:bookmarkEnd w:id="161"/>
    <w:bookmarkStart w:name="z179" w:id="162"/>
    <w:p>
      <w:pPr>
        <w:spacing w:after="0"/>
        <w:ind w:left="0"/>
        <w:jc w:val="both"/>
      </w:pPr>
      <w:r>
        <w:rPr>
          <w:rFonts w:ascii="Times New Roman"/>
          <w:b w:val="false"/>
          <w:i w:val="false"/>
          <w:color w:val="000000"/>
          <w:sz w:val="28"/>
        </w:rPr>
        <w:t>
      долю площади, сдаваемой в аренду на дату оценки (если применимо);</w:t>
      </w:r>
    </w:p>
    <w:bookmarkEnd w:id="162"/>
    <w:bookmarkStart w:name="z180" w:id="163"/>
    <w:p>
      <w:pPr>
        <w:spacing w:after="0"/>
        <w:ind w:left="0"/>
        <w:jc w:val="both"/>
      </w:pPr>
      <w:r>
        <w:rPr>
          <w:rFonts w:ascii="Times New Roman"/>
          <w:b w:val="false"/>
          <w:i w:val="false"/>
          <w:color w:val="000000"/>
          <w:sz w:val="28"/>
        </w:rPr>
        <w:t>
      долю площади, потенциально доступной для сдачи в аренду (если применимо);</w:t>
      </w:r>
    </w:p>
    <w:bookmarkEnd w:id="163"/>
    <w:bookmarkStart w:name="z181" w:id="164"/>
    <w:p>
      <w:pPr>
        <w:spacing w:after="0"/>
        <w:ind w:left="0"/>
        <w:jc w:val="both"/>
      </w:pPr>
      <w:r>
        <w:rPr>
          <w:rFonts w:ascii="Times New Roman"/>
          <w:b w:val="false"/>
          <w:i w:val="false"/>
          <w:color w:val="000000"/>
          <w:sz w:val="28"/>
        </w:rPr>
        <w:t>
      4) наличие адекватной рейтинговой модели и (или) скоринговой системы.</w:t>
      </w:r>
    </w:p>
    <w:bookmarkEnd w:id="164"/>
    <w:bookmarkStart w:name="z182" w:id="165"/>
    <w:p>
      <w:pPr>
        <w:spacing w:after="0"/>
        <w:ind w:left="0"/>
        <w:jc w:val="both"/>
      </w:pPr>
      <w:r>
        <w:rPr>
          <w:rFonts w:ascii="Times New Roman"/>
          <w:b w:val="false"/>
          <w:i w:val="false"/>
          <w:color w:val="000000"/>
          <w:sz w:val="28"/>
        </w:rPr>
        <w:t>
      Совет директоров банка определяет ответственные подразделения за разработку рейтинговой модели и (или) скоринговой системы, их внедрение, применение и контроль их функционирования. Рейтинговая модель и (или) скоринговая система содержат описание каждого уровня кредитного риска и условия их присвоения. В процессе присвоения кредитного рейтинга заемщика и (или) скорингового балла банк учитывает финансовое состояние заемщика (заемщиков) и иную доступную информацию по заемщику.</w:t>
      </w:r>
    </w:p>
    <w:bookmarkEnd w:id="165"/>
    <w:bookmarkStart w:name="z183" w:id="166"/>
    <w:p>
      <w:pPr>
        <w:spacing w:after="0"/>
        <w:ind w:left="0"/>
        <w:jc w:val="both"/>
      </w:pPr>
      <w:r>
        <w:rPr>
          <w:rFonts w:ascii="Times New Roman"/>
          <w:b w:val="false"/>
          <w:i w:val="false"/>
          <w:color w:val="000000"/>
          <w:sz w:val="28"/>
        </w:rPr>
        <w:t>
      При присвоении кредитного рейтинга заемщика и (или) скорингового балла банк руководствуется актуальной доступной информацией о факторах, влияющих на будущую кредитоспособность и платежеспособность заемщика.</w:t>
      </w:r>
    </w:p>
    <w:bookmarkEnd w:id="166"/>
    <w:bookmarkStart w:name="z184" w:id="167"/>
    <w:p>
      <w:pPr>
        <w:spacing w:after="0"/>
        <w:ind w:left="0"/>
        <w:jc w:val="both"/>
      </w:pPr>
      <w:r>
        <w:rPr>
          <w:rFonts w:ascii="Times New Roman"/>
          <w:b w:val="false"/>
          <w:i w:val="false"/>
          <w:color w:val="000000"/>
          <w:sz w:val="28"/>
        </w:rPr>
        <w:t>
      Присвоенный юридическим лицам кредитный рейтинг подлежит периодическому мониторингу на предмет актуальности. Частота пересмотра увеличивается в случае наличия негативной информации, несущей риск ухудшения финансового состояния заемщика и (или) невозможности погашения обязательств перед банком и иной доступной информации;</w:t>
      </w:r>
    </w:p>
    <w:bookmarkEnd w:id="167"/>
    <w:bookmarkStart w:name="z185" w:id="168"/>
    <w:p>
      <w:pPr>
        <w:spacing w:after="0"/>
        <w:ind w:left="0"/>
        <w:jc w:val="both"/>
      </w:pPr>
      <w:r>
        <w:rPr>
          <w:rFonts w:ascii="Times New Roman"/>
          <w:b w:val="false"/>
          <w:i w:val="false"/>
          <w:color w:val="000000"/>
          <w:sz w:val="28"/>
        </w:rPr>
        <w:t>
      5) наличие адекватной системы классификации активов по уровню кредитного риска.</w:t>
      </w:r>
    </w:p>
    <w:bookmarkEnd w:id="168"/>
    <w:bookmarkStart w:name="z186" w:id="169"/>
    <w:p>
      <w:pPr>
        <w:spacing w:after="0"/>
        <w:ind w:left="0"/>
        <w:jc w:val="both"/>
      </w:pPr>
      <w:r>
        <w:rPr>
          <w:rFonts w:ascii="Times New Roman"/>
          <w:b w:val="false"/>
          <w:i w:val="false"/>
          <w:color w:val="000000"/>
          <w:sz w:val="28"/>
        </w:rPr>
        <w:t>
      В рамках системы классификации активов по уровню кредитного риска банк внедряет и использует комплексные процедуры и информационные системы (в случае отсутствия - программное обеспечение) для мониторинга качества кредитного портфеля. Процедуры и информационные системы включают критерии, которые идентифицируют и выявляют проблемные займы, обеспечивают надлежащий контроль.</w:t>
      </w:r>
    </w:p>
    <w:bookmarkEnd w:id="169"/>
    <w:bookmarkStart w:name="z187" w:id="170"/>
    <w:p>
      <w:pPr>
        <w:spacing w:after="0"/>
        <w:ind w:left="0"/>
        <w:jc w:val="both"/>
      </w:pPr>
      <w:r>
        <w:rPr>
          <w:rFonts w:ascii="Times New Roman"/>
          <w:b w:val="false"/>
          <w:i w:val="false"/>
          <w:color w:val="000000"/>
          <w:sz w:val="28"/>
        </w:rPr>
        <w:t>
      Система классификации активов по уровню кредитного риска обеспечивает предоставление информации для совета директоров, комитетов при совете директоров, правления, иных подразделений банка, участвующих в процессе управления кредитным риском и позволяет оценить уровень кредитного риска банка как в целом по балансу, так и в разрезе каждого актива.</w:t>
      </w:r>
    </w:p>
    <w:bookmarkEnd w:id="170"/>
    <w:bookmarkStart w:name="z188" w:id="171"/>
    <w:p>
      <w:pPr>
        <w:spacing w:after="0"/>
        <w:ind w:left="0"/>
        <w:jc w:val="both"/>
      </w:pPr>
      <w:r>
        <w:rPr>
          <w:rFonts w:ascii="Times New Roman"/>
          <w:b w:val="false"/>
          <w:i w:val="false"/>
          <w:color w:val="000000"/>
          <w:sz w:val="28"/>
        </w:rPr>
        <w:t>
      Система классификации активов по уровню кредитного риска основывается на детальном анализе всех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w:t>
      </w:r>
    </w:p>
    <w:bookmarkEnd w:id="171"/>
    <w:bookmarkStart w:name="z189" w:id="172"/>
    <w:p>
      <w:pPr>
        <w:spacing w:after="0"/>
        <w:ind w:left="0"/>
        <w:jc w:val="both"/>
      </w:pPr>
      <w:r>
        <w:rPr>
          <w:rFonts w:ascii="Times New Roman"/>
          <w:b w:val="false"/>
          <w:i w:val="false"/>
          <w:color w:val="000000"/>
          <w:sz w:val="28"/>
        </w:rPr>
        <w:t>
      Детальный анализ активов включает оценку:</w:t>
      </w:r>
    </w:p>
    <w:bookmarkEnd w:id="172"/>
    <w:bookmarkStart w:name="z190" w:id="173"/>
    <w:p>
      <w:pPr>
        <w:spacing w:after="0"/>
        <w:ind w:left="0"/>
        <w:jc w:val="both"/>
      </w:pPr>
      <w:r>
        <w:rPr>
          <w:rFonts w:ascii="Times New Roman"/>
          <w:b w:val="false"/>
          <w:i w:val="false"/>
          <w:color w:val="000000"/>
          <w:sz w:val="28"/>
        </w:rPr>
        <w:t>
      вероятности дефолта по обязательствам заемщика и (или) контрагента (PD);</w:t>
      </w:r>
    </w:p>
    <w:bookmarkEnd w:id="173"/>
    <w:bookmarkStart w:name="z191" w:id="174"/>
    <w:p>
      <w:pPr>
        <w:spacing w:after="0"/>
        <w:ind w:left="0"/>
        <w:jc w:val="both"/>
      </w:pPr>
      <w:r>
        <w:rPr>
          <w:rFonts w:ascii="Times New Roman"/>
          <w:b w:val="false"/>
          <w:i w:val="false"/>
          <w:color w:val="000000"/>
          <w:sz w:val="28"/>
        </w:rPr>
        <w:t>
      размера убытков в случае дефолта заемщика и (или) контрагента (LGD);</w:t>
      </w:r>
    </w:p>
    <w:bookmarkEnd w:id="174"/>
    <w:bookmarkStart w:name="z192" w:id="175"/>
    <w:p>
      <w:pPr>
        <w:spacing w:after="0"/>
        <w:ind w:left="0"/>
        <w:jc w:val="both"/>
      </w:pPr>
      <w:r>
        <w:rPr>
          <w:rFonts w:ascii="Times New Roman"/>
          <w:b w:val="false"/>
          <w:i w:val="false"/>
          <w:color w:val="000000"/>
          <w:sz w:val="28"/>
        </w:rPr>
        <w:t>
      величины обязательств, подверженных дефолту (EAD);</w:t>
      </w:r>
    </w:p>
    <w:bookmarkEnd w:id="175"/>
    <w:bookmarkStart w:name="z193" w:id="176"/>
    <w:p>
      <w:pPr>
        <w:spacing w:after="0"/>
        <w:ind w:left="0"/>
        <w:jc w:val="both"/>
      </w:pPr>
      <w:r>
        <w:rPr>
          <w:rFonts w:ascii="Times New Roman"/>
          <w:b w:val="false"/>
          <w:i w:val="false"/>
          <w:color w:val="000000"/>
          <w:sz w:val="28"/>
        </w:rPr>
        <w:t>
      срока, в течение которого сохраняется позиция по риску;</w:t>
      </w:r>
    </w:p>
    <w:bookmarkEnd w:id="176"/>
    <w:bookmarkStart w:name="z194" w:id="177"/>
    <w:p>
      <w:pPr>
        <w:spacing w:after="0"/>
        <w:ind w:left="0"/>
        <w:jc w:val="both"/>
      </w:pPr>
      <w:r>
        <w:rPr>
          <w:rFonts w:ascii="Times New Roman"/>
          <w:b w:val="false"/>
          <w:i w:val="false"/>
          <w:color w:val="000000"/>
          <w:sz w:val="28"/>
        </w:rPr>
        <w:t>
      стоимости залогового обеспечения и возможность его реализации;</w:t>
      </w:r>
    </w:p>
    <w:bookmarkEnd w:id="177"/>
    <w:bookmarkStart w:name="z195" w:id="178"/>
    <w:p>
      <w:pPr>
        <w:spacing w:after="0"/>
        <w:ind w:left="0"/>
        <w:jc w:val="both"/>
      </w:pPr>
      <w:r>
        <w:rPr>
          <w:rFonts w:ascii="Times New Roman"/>
          <w:b w:val="false"/>
          <w:i w:val="false"/>
          <w:color w:val="000000"/>
          <w:sz w:val="28"/>
        </w:rPr>
        <w:t>
      бизнес-среды и экономических условий.</w:t>
      </w:r>
    </w:p>
    <w:bookmarkEnd w:id="178"/>
    <w:bookmarkStart w:name="z196" w:id="179"/>
    <w:p>
      <w:pPr>
        <w:spacing w:after="0"/>
        <w:ind w:left="0"/>
        <w:jc w:val="both"/>
      </w:pPr>
      <w:r>
        <w:rPr>
          <w:rFonts w:ascii="Times New Roman"/>
          <w:b w:val="false"/>
          <w:i w:val="false"/>
          <w:color w:val="000000"/>
          <w:sz w:val="28"/>
        </w:rPr>
        <w:t>
      Классификация активов (за исключением дебиторской задолженности по неосновной деятельности в сумме, не превышающей 2 (два) процента от собственного капитала банка), которым присущ кредитный риск, осуществляется на основе как минимум 5 (пяти) категорий и обеспечивает:</w:t>
      </w:r>
    </w:p>
    <w:bookmarkEnd w:id="179"/>
    <w:bookmarkStart w:name="z197" w:id="180"/>
    <w:p>
      <w:pPr>
        <w:spacing w:after="0"/>
        <w:ind w:left="0"/>
        <w:jc w:val="both"/>
      </w:pPr>
      <w:r>
        <w:rPr>
          <w:rFonts w:ascii="Times New Roman"/>
          <w:b w:val="false"/>
          <w:i w:val="false"/>
          <w:color w:val="000000"/>
          <w:sz w:val="28"/>
        </w:rPr>
        <w:t>
      надежную оценку достаточности капитала в рамках ВПОДК;</w:t>
      </w:r>
    </w:p>
    <w:bookmarkEnd w:id="180"/>
    <w:bookmarkStart w:name="z198" w:id="181"/>
    <w:p>
      <w:pPr>
        <w:spacing w:after="0"/>
        <w:ind w:left="0"/>
        <w:jc w:val="both"/>
      </w:pPr>
      <w:r>
        <w:rPr>
          <w:rFonts w:ascii="Times New Roman"/>
          <w:b w:val="false"/>
          <w:i w:val="false"/>
          <w:color w:val="000000"/>
          <w:sz w:val="28"/>
        </w:rPr>
        <w:t>
      необходимый уровень провизий на покрытие ожидаемых потерь.</w:t>
      </w:r>
    </w:p>
    <w:bookmarkEnd w:id="181"/>
    <w:bookmarkStart w:name="z199" w:id="182"/>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более 90 (девяноста) календарных дней, классифицируются в наихудшие категории, в случае если нет веских и обоснованных оснований для классификации в более высокую категорию.</w:t>
      </w:r>
    </w:p>
    <w:bookmarkEnd w:id="182"/>
    <w:bookmarkStart w:name="z200" w:id="183"/>
    <w:p>
      <w:pPr>
        <w:spacing w:after="0"/>
        <w:ind w:left="0"/>
        <w:jc w:val="both"/>
      </w:pPr>
      <w:r>
        <w:rPr>
          <w:rFonts w:ascii="Times New Roman"/>
          <w:b w:val="false"/>
          <w:i w:val="false"/>
          <w:color w:val="000000"/>
          <w:sz w:val="28"/>
        </w:rPr>
        <w:t>
      Активы, по которым имеется просроченная задолженность по основному долгу и (или) начисленному вознаграждению сроком менее 90 (девяноста) календарных дней, классифицируются в наихудшую категорию, если имеются иные факторы неплатежеспособности заемщика, определенные внутренними документами;</w:t>
      </w:r>
    </w:p>
    <w:bookmarkEnd w:id="183"/>
    <w:bookmarkStart w:name="z201" w:id="184"/>
    <w:p>
      <w:pPr>
        <w:spacing w:after="0"/>
        <w:ind w:left="0"/>
        <w:jc w:val="both"/>
      </w:pPr>
      <w:r>
        <w:rPr>
          <w:rFonts w:ascii="Times New Roman"/>
          <w:b w:val="false"/>
          <w:i w:val="false"/>
          <w:color w:val="000000"/>
          <w:sz w:val="28"/>
        </w:rPr>
        <w:t>
      6) наличие политики управления проблемными активами.</w:t>
      </w:r>
    </w:p>
    <w:bookmarkEnd w:id="184"/>
    <w:bookmarkStart w:name="z202" w:id="185"/>
    <w:p>
      <w:pPr>
        <w:spacing w:after="0"/>
        <w:ind w:left="0"/>
        <w:jc w:val="both"/>
      </w:pPr>
      <w:r>
        <w:rPr>
          <w:rFonts w:ascii="Times New Roman"/>
          <w:b w:val="false"/>
          <w:i w:val="false"/>
          <w:color w:val="000000"/>
          <w:sz w:val="28"/>
        </w:rPr>
        <w:t>
      Совет директоров банка утверждает политику управления проблемными активами, которая содержит:</w:t>
      </w:r>
    </w:p>
    <w:bookmarkEnd w:id="185"/>
    <w:bookmarkStart w:name="z203" w:id="186"/>
    <w:p>
      <w:pPr>
        <w:spacing w:after="0"/>
        <w:ind w:left="0"/>
        <w:jc w:val="both"/>
      </w:pPr>
      <w:r>
        <w:rPr>
          <w:rFonts w:ascii="Times New Roman"/>
          <w:b w:val="false"/>
          <w:i w:val="false"/>
          <w:color w:val="000000"/>
          <w:sz w:val="28"/>
        </w:rPr>
        <w:t>
      определение проблемных активов;</w:t>
      </w:r>
    </w:p>
    <w:bookmarkEnd w:id="186"/>
    <w:bookmarkStart w:name="z204" w:id="187"/>
    <w:p>
      <w:pPr>
        <w:spacing w:after="0"/>
        <w:ind w:left="0"/>
        <w:jc w:val="both"/>
      </w:pPr>
      <w:r>
        <w:rPr>
          <w:rFonts w:ascii="Times New Roman"/>
          <w:b w:val="false"/>
          <w:i w:val="false"/>
          <w:color w:val="000000"/>
          <w:sz w:val="28"/>
        </w:rPr>
        <w:t>
      методы управления проблемными активами (реструктуризация, продажа, списание, изъятие залогового обеспечения, банкротство и другие методы);</w:t>
      </w:r>
    </w:p>
    <w:bookmarkEnd w:id="187"/>
    <w:bookmarkStart w:name="z205" w:id="188"/>
    <w:p>
      <w:pPr>
        <w:spacing w:after="0"/>
        <w:ind w:left="0"/>
        <w:jc w:val="both"/>
      </w:pPr>
      <w:r>
        <w:rPr>
          <w:rFonts w:ascii="Times New Roman"/>
          <w:b w:val="false"/>
          <w:i w:val="false"/>
          <w:color w:val="000000"/>
          <w:sz w:val="28"/>
        </w:rPr>
        <w:t>
      лимиты в отношении проблемных активов (в разрезе портфелей) и сроки реализации утвержденных методов управления проблемными активами для приведения в соответствие установленным лимитам при их нарушении;</w:t>
      </w:r>
    </w:p>
    <w:bookmarkEnd w:id="188"/>
    <w:bookmarkStart w:name="z206" w:id="189"/>
    <w:p>
      <w:pPr>
        <w:spacing w:after="0"/>
        <w:ind w:left="0"/>
        <w:jc w:val="both"/>
      </w:pPr>
      <w:r>
        <w:rPr>
          <w:rFonts w:ascii="Times New Roman"/>
          <w:b w:val="false"/>
          <w:i w:val="false"/>
          <w:color w:val="000000"/>
          <w:sz w:val="28"/>
        </w:rPr>
        <w:t>
      количественные и качественные параметры раннего реагирования на риск увеличения объема проблемных активов;</w:t>
      </w:r>
    </w:p>
    <w:bookmarkEnd w:id="189"/>
    <w:bookmarkStart w:name="z207" w:id="190"/>
    <w:p>
      <w:pPr>
        <w:spacing w:after="0"/>
        <w:ind w:left="0"/>
        <w:jc w:val="both"/>
      </w:pPr>
      <w:r>
        <w:rPr>
          <w:rFonts w:ascii="Times New Roman"/>
          <w:b w:val="false"/>
          <w:i w:val="false"/>
          <w:color w:val="000000"/>
          <w:sz w:val="28"/>
        </w:rPr>
        <w:t>
      список заинтересованных подразделений и внутренний порядок их взаимодействия при работе с проблемными активами;</w:t>
      </w:r>
    </w:p>
    <w:bookmarkEnd w:id="190"/>
    <w:bookmarkStart w:name="z208" w:id="191"/>
    <w:p>
      <w:pPr>
        <w:spacing w:after="0"/>
        <w:ind w:left="0"/>
        <w:jc w:val="both"/>
      </w:pPr>
      <w:r>
        <w:rPr>
          <w:rFonts w:ascii="Times New Roman"/>
          <w:b w:val="false"/>
          <w:i w:val="false"/>
          <w:color w:val="000000"/>
          <w:sz w:val="28"/>
        </w:rPr>
        <w:t>
      внутренний порядок предоставления управленческой отчетности совету директоров об уровне проблемных активов;</w:t>
      </w:r>
    </w:p>
    <w:bookmarkEnd w:id="191"/>
    <w:bookmarkStart w:name="z209" w:id="192"/>
    <w:p>
      <w:pPr>
        <w:spacing w:after="0"/>
        <w:ind w:left="0"/>
        <w:jc w:val="both"/>
      </w:pPr>
      <w:r>
        <w:rPr>
          <w:rFonts w:ascii="Times New Roman"/>
          <w:b w:val="false"/>
          <w:i w:val="false"/>
          <w:color w:val="000000"/>
          <w:sz w:val="28"/>
        </w:rPr>
        <w:t>
      процедуры оценки применяемых банком методов управления проблемными активами;</w:t>
      </w:r>
    </w:p>
    <w:bookmarkEnd w:id="192"/>
    <w:bookmarkStart w:name="z210" w:id="193"/>
    <w:p>
      <w:pPr>
        <w:spacing w:after="0"/>
        <w:ind w:left="0"/>
        <w:jc w:val="both"/>
      </w:pPr>
      <w:r>
        <w:rPr>
          <w:rFonts w:ascii="Times New Roman"/>
          <w:b w:val="false"/>
          <w:i w:val="false"/>
          <w:color w:val="000000"/>
          <w:sz w:val="28"/>
        </w:rPr>
        <w:t>
      7) наличие надежной методики формирования провизий.</w:t>
      </w:r>
    </w:p>
    <w:bookmarkEnd w:id="193"/>
    <w:bookmarkStart w:name="z211" w:id="194"/>
    <w:p>
      <w:pPr>
        <w:spacing w:after="0"/>
        <w:ind w:left="0"/>
        <w:jc w:val="both"/>
      </w:pPr>
      <w:r>
        <w:rPr>
          <w:rFonts w:ascii="Times New Roman"/>
          <w:b w:val="false"/>
          <w:i w:val="false"/>
          <w:color w:val="000000"/>
          <w:sz w:val="28"/>
        </w:rPr>
        <w:t>
      В целях обеспечения достаточности формируемых провизий для покрытия ожидаемых потерь банк ежегодно (либо чаще при необходимости) проводит анализ методики формирования провизий путем:</w:t>
      </w:r>
    </w:p>
    <w:bookmarkEnd w:id="194"/>
    <w:bookmarkStart w:name="z212" w:id="195"/>
    <w:p>
      <w:pPr>
        <w:spacing w:after="0"/>
        <w:ind w:left="0"/>
        <w:jc w:val="both"/>
      </w:pPr>
      <w:r>
        <w:rPr>
          <w:rFonts w:ascii="Times New Roman"/>
          <w:b w:val="false"/>
          <w:i w:val="false"/>
          <w:color w:val="000000"/>
          <w:sz w:val="28"/>
        </w:rPr>
        <w:t>
      определения соответствия провизий, рассчитанных согласно требованиям методики формирования провизий, фактическим суммам убытков;</w:t>
      </w:r>
    </w:p>
    <w:bookmarkEnd w:id="195"/>
    <w:bookmarkStart w:name="z213" w:id="196"/>
    <w:p>
      <w:pPr>
        <w:spacing w:after="0"/>
        <w:ind w:left="0"/>
        <w:jc w:val="both"/>
      </w:pPr>
      <w:r>
        <w:rPr>
          <w:rFonts w:ascii="Times New Roman"/>
          <w:b w:val="false"/>
          <w:i w:val="false"/>
          <w:color w:val="000000"/>
          <w:sz w:val="28"/>
        </w:rPr>
        <w:t>
      анализа текущих рыночных условий, изменений макроэкономических показателей;</w:t>
      </w:r>
    </w:p>
    <w:bookmarkEnd w:id="196"/>
    <w:bookmarkStart w:name="z214" w:id="197"/>
    <w:p>
      <w:pPr>
        <w:spacing w:after="0"/>
        <w:ind w:left="0"/>
        <w:jc w:val="both"/>
      </w:pPr>
      <w:r>
        <w:rPr>
          <w:rFonts w:ascii="Times New Roman"/>
          <w:b w:val="false"/>
          <w:i w:val="false"/>
          <w:color w:val="000000"/>
          <w:sz w:val="28"/>
        </w:rPr>
        <w:t>
      валидации методики формирования провизий.</w:t>
      </w:r>
    </w:p>
    <w:bookmarkEnd w:id="197"/>
    <w:bookmarkStart w:name="z215" w:id="198"/>
    <w:p>
      <w:pPr>
        <w:spacing w:after="0"/>
        <w:ind w:left="0"/>
        <w:jc w:val="both"/>
      </w:pPr>
      <w:r>
        <w:rPr>
          <w:rFonts w:ascii="Times New Roman"/>
          <w:b w:val="false"/>
          <w:i w:val="false"/>
          <w:color w:val="000000"/>
          <w:sz w:val="28"/>
        </w:rPr>
        <w:t>
      При формировании провизий по коллективным займам банк осуществляет анализ исторических данных, охватывающих необходимый период времени, и наиболее корректно отражающие кредитные потери банка. При этом исторические данные дополняются анализом текущей рыночной и экономической ситуации.</w:t>
      </w:r>
    </w:p>
    <w:bookmarkEnd w:id="198"/>
    <w:bookmarkStart w:name="z216" w:id="199"/>
    <w:p>
      <w:pPr>
        <w:spacing w:after="0"/>
        <w:ind w:left="0"/>
        <w:jc w:val="both"/>
      </w:pPr>
      <w:r>
        <w:rPr>
          <w:rFonts w:ascii="Times New Roman"/>
          <w:b w:val="false"/>
          <w:i w:val="false"/>
          <w:color w:val="000000"/>
          <w:sz w:val="28"/>
        </w:rPr>
        <w:t>
      В случае если методика формирования провизий указывает на отсутствие признаков повышения кредитного риска по займам, провизии по которым формируются на индивидуальной основе, такие займы подлежат оценке уровня кредитного риска на коллективной основе.</w:t>
      </w:r>
    </w:p>
    <w:bookmarkEnd w:id="199"/>
    <w:bookmarkStart w:name="z217" w:id="200"/>
    <w:p>
      <w:pPr>
        <w:spacing w:after="0"/>
        <w:ind w:left="0"/>
        <w:jc w:val="both"/>
      </w:pPr>
      <w:r>
        <w:rPr>
          <w:rFonts w:ascii="Times New Roman"/>
          <w:b w:val="false"/>
          <w:i w:val="false"/>
          <w:color w:val="000000"/>
          <w:sz w:val="28"/>
        </w:rPr>
        <w:t>
      Банк обеспечивает разработку (обновление) общей методологии моделей оценки вероятности дефолта, описывающей детальные требования, которым соответствует каждая модель оценки вероятности дефолта, включая требования к учету влияния прогнозной макроэкономической информации.</w:t>
      </w:r>
    </w:p>
    <w:bookmarkEnd w:id="200"/>
    <w:bookmarkStart w:name="z218" w:id="201"/>
    <w:p>
      <w:pPr>
        <w:spacing w:after="0"/>
        <w:ind w:left="0"/>
        <w:jc w:val="both"/>
      </w:pPr>
      <w:r>
        <w:rPr>
          <w:rFonts w:ascii="Times New Roman"/>
          <w:b w:val="false"/>
          <w:i w:val="false"/>
          <w:color w:val="000000"/>
          <w:sz w:val="28"/>
        </w:rPr>
        <w:t>
      Методология моделей оценки вероятности дефолта содержит, но не ограничиваясь, следующие требования к:</w:t>
      </w:r>
    </w:p>
    <w:bookmarkEnd w:id="201"/>
    <w:bookmarkStart w:name="z219" w:id="202"/>
    <w:p>
      <w:pPr>
        <w:spacing w:after="0"/>
        <w:ind w:left="0"/>
        <w:jc w:val="both"/>
      </w:pPr>
      <w:r>
        <w:rPr>
          <w:rFonts w:ascii="Times New Roman"/>
          <w:b w:val="false"/>
          <w:i w:val="false"/>
          <w:color w:val="000000"/>
          <w:sz w:val="28"/>
        </w:rPr>
        <w:t>
      определению кредитного обесценения;</w:t>
      </w:r>
    </w:p>
    <w:bookmarkEnd w:id="202"/>
    <w:bookmarkStart w:name="z220" w:id="203"/>
    <w:p>
      <w:pPr>
        <w:spacing w:after="0"/>
        <w:ind w:left="0"/>
        <w:jc w:val="both"/>
      </w:pPr>
      <w:r>
        <w:rPr>
          <w:rFonts w:ascii="Times New Roman"/>
          <w:b w:val="false"/>
          <w:i w:val="false"/>
          <w:color w:val="000000"/>
          <w:sz w:val="28"/>
        </w:rPr>
        <w:t>
      качеству, глубине и объему используемых данных;</w:t>
      </w:r>
    </w:p>
    <w:bookmarkEnd w:id="203"/>
    <w:bookmarkStart w:name="z221" w:id="204"/>
    <w:p>
      <w:pPr>
        <w:spacing w:after="0"/>
        <w:ind w:left="0"/>
        <w:jc w:val="both"/>
      </w:pPr>
      <w:r>
        <w:rPr>
          <w:rFonts w:ascii="Times New Roman"/>
          <w:b w:val="false"/>
          <w:i w:val="false"/>
          <w:color w:val="000000"/>
          <w:sz w:val="28"/>
        </w:rPr>
        <w:t>
      методологии формирования выборок для разработки и тестирования моделей;</w:t>
      </w:r>
    </w:p>
    <w:bookmarkEnd w:id="204"/>
    <w:bookmarkStart w:name="z222" w:id="205"/>
    <w:p>
      <w:pPr>
        <w:spacing w:after="0"/>
        <w:ind w:left="0"/>
        <w:jc w:val="both"/>
      </w:pPr>
      <w:r>
        <w:rPr>
          <w:rFonts w:ascii="Times New Roman"/>
          <w:b w:val="false"/>
          <w:i w:val="false"/>
          <w:color w:val="000000"/>
          <w:sz w:val="28"/>
        </w:rPr>
        <w:t>
      наличию отдельных блоков модели (в том числе требование по учету финансовых, качественных факторов, возможности государственной или поддержки на уровне группы) и их максимальному весу в определении финального PD;</w:t>
      </w:r>
    </w:p>
    <w:bookmarkEnd w:id="205"/>
    <w:bookmarkStart w:name="z223" w:id="206"/>
    <w:p>
      <w:pPr>
        <w:spacing w:after="0"/>
        <w:ind w:left="0"/>
        <w:jc w:val="both"/>
      </w:pPr>
      <w:r>
        <w:rPr>
          <w:rFonts w:ascii="Times New Roman"/>
          <w:b w:val="false"/>
          <w:i w:val="false"/>
          <w:color w:val="000000"/>
          <w:sz w:val="28"/>
        </w:rPr>
        <w:t>
      методологии калибровки модели на основе наблюдаемых уровней кредитного обесценения (калибровки модели на основании фактической статистики уровней кредитного обесценения);</w:t>
      </w:r>
    </w:p>
    <w:bookmarkEnd w:id="206"/>
    <w:bookmarkStart w:name="z224" w:id="207"/>
    <w:p>
      <w:pPr>
        <w:spacing w:after="0"/>
        <w:ind w:left="0"/>
        <w:jc w:val="both"/>
      </w:pPr>
      <w:r>
        <w:rPr>
          <w:rFonts w:ascii="Times New Roman"/>
          <w:b w:val="false"/>
          <w:i w:val="false"/>
          <w:color w:val="000000"/>
          <w:sz w:val="28"/>
        </w:rPr>
        <w:t>
      разработке и учету макро-сценариев, методологии расчета и применения матриц миграций;</w:t>
      </w:r>
    </w:p>
    <w:bookmarkEnd w:id="207"/>
    <w:bookmarkStart w:name="z225" w:id="208"/>
    <w:p>
      <w:pPr>
        <w:spacing w:after="0"/>
        <w:ind w:left="0"/>
        <w:jc w:val="both"/>
      </w:pPr>
      <w:r>
        <w:rPr>
          <w:rFonts w:ascii="Times New Roman"/>
          <w:b w:val="false"/>
          <w:i w:val="false"/>
          <w:color w:val="000000"/>
          <w:sz w:val="28"/>
        </w:rPr>
        <w:t>
      разработке валидной кредитной шкалы, совместимой с кредитными шкалами ведущих рейтинговых агентств;</w:t>
      </w:r>
    </w:p>
    <w:bookmarkEnd w:id="208"/>
    <w:bookmarkStart w:name="z226" w:id="209"/>
    <w:p>
      <w:pPr>
        <w:spacing w:after="0"/>
        <w:ind w:left="0"/>
        <w:jc w:val="both"/>
      </w:pPr>
      <w:r>
        <w:rPr>
          <w:rFonts w:ascii="Times New Roman"/>
          <w:b w:val="false"/>
          <w:i w:val="false"/>
          <w:color w:val="000000"/>
          <w:sz w:val="28"/>
        </w:rPr>
        <w:t>
      расчету разных типов PD (при первоначальном признании, двенадцатимесячный, на весь срок жизни (lifetime PD), в момент времени (PIT PD) и циклический (TTC PD);</w:t>
      </w:r>
    </w:p>
    <w:bookmarkEnd w:id="209"/>
    <w:bookmarkStart w:name="z227" w:id="210"/>
    <w:p>
      <w:pPr>
        <w:spacing w:after="0"/>
        <w:ind w:left="0"/>
        <w:jc w:val="both"/>
      </w:pPr>
      <w:r>
        <w:rPr>
          <w:rFonts w:ascii="Times New Roman"/>
          <w:b w:val="false"/>
          <w:i w:val="false"/>
          <w:color w:val="000000"/>
          <w:sz w:val="28"/>
        </w:rPr>
        <w:t>
      расчету модели PD по финансовым гарантиям;</w:t>
      </w:r>
    </w:p>
    <w:bookmarkEnd w:id="210"/>
    <w:bookmarkStart w:name="z228" w:id="211"/>
    <w:p>
      <w:pPr>
        <w:spacing w:after="0"/>
        <w:ind w:left="0"/>
        <w:jc w:val="both"/>
      </w:pPr>
      <w:r>
        <w:rPr>
          <w:rFonts w:ascii="Times New Roman"/>
          <w:b w:val="false"/>
          <w:i w:val="false"/>
          <w:color w:val="000000"/>
          <w:sz w:val="28"/>
        </w:rPr>
        <w:t>
      оценке годового PD путем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211"/>
    <w:bookmarkStart w:name="z229" w:id="212"/>
    <w:p>
      <w:pPr>
        <w:spacing w:after="0"/>
        <w:ind w:left="0"/>
        <w:jc w:val="both"/>
      </w:pPr>
      <w:r>
        <w:rPr>
          <w:rFonts w:ascii="Times New Roman"/>
          <w:b w:val="false"/>
          <w:i w:val="false"/>
          <w:color w:val="000000"/>
          <w:sz w:val="28"/>
        </w:rPr>
        <w:t>
      В рамках разработки модели требуется:</w:t>
      </w:r>
    </w:p>
    <w:bookmarkEnd w:id="212"/>
    <w:bookmarkStart w:name="z230" w:id="213"/>
    <w:p>
      <w:pPr>
        <w:spacing w:after="0"/>
        <w:ind w:left="0"/>
        <w:jc w:val="both"/>
      </w:pPr>
      <w:r>
        <w:rPr>
          <w:rFonts w:ascii="Times New Roman"/>
          <w:b w:val="false"/>
          <w:i w:val="false"/>
          <w:color w:val="000000"/>
          <w:sz w:val="28"/>
        </w:rPr>
        <w:t>
      при применении скоринговой модели расчет скорингового балла по каждому из заемщиков выборки для разработки;</w:t>
      </w:r>
    </w:p>
    <w:bookmarkEnd w:id="213"/>
    <w:bookmarkStart w:name="z231" w:id="214"/>
    <w:p>
      <w:pPr>
        <w:spacing w:after="0"/>
        <w:ind w:left="0"/>
        <w:jc w:val="both"/>
      </w:pPr>
      <w:r>
        <w:rPr>
          <w:rFonts w:ascii="Times New Roman"/>
          <w:b w:val="false"/>
          <w:i w:val="false"/>
          <w:color w:val="000000"/>
          <w:sz w:val="28"/>
        </w:rPr>
        <w:t>
      при применении скоринговой модели калибровка модели, то есть перевод скорингового балла в значение PD с использованием моделей наблюдаемого исторического уровня кредитного обесценения по портфелю;</w:t>
      </w:r>
    </w:p>
    <w:bookmarkEnd w:id="214"/>
    <w:bookmarkStart w:name="z232" w:id="215"/>
    <w:p>
      <w:pPr>
        <w:spacing w:after="0"/>
        <w:ind w:left="0"/>
        <w:jc w:val="both"/>
      </w:pPr>
      <w:r>
        <w:rPr>
          <w:rFonts w:ascii="Times New Roman"/>
          <w:b w:val="false"/>
          <w:i w:val="false"/>
          <w:color w:val="000000"/>
          <w:sz w:val="28"/>
        </w:rPr>
        <w:t>
      разработка модели учета макроэкономической ситуации и перевода TTC PD в PIT PD;</w:t>
      </w:r>
    </w:p>
    <w:bookmarkEnd w:id="215"/>
    <w:bookmarkStart w:name="z233" w:id="216"/>
    <w:p>
      <w:pPr>
        <w:spacing w:after="0"/>
        <w:ind w:left="0"/>
        <w:jc w:val="both"/>
      </w:pPr>
      <w:r>
        <w:rPr>
          <w:rFonts w:ascii="Times New Roman"/>
          <w:b w:val="false"/>
          <w:i w:val="false"/>
          <w:color w:val="000000"/>
          <w:sz w:val="28"/>
        </w:rPr>
        <w:t>
      оценивать годовой PD путем либо использования годовых данных по наблюдаемому уровню дефолтов, либо альтернативных подходов, основанных на достоверном статистическом анализе;</w:t>
      </w:r>
    </w:p>
    <w:bookmarkEnd w:id="216"/>
    <w:bookmarkStart w:name="z234" w:id="217"/>
    <w:p>
      <w:pPr>
        <w:spacing w:after="0"/>
        <w:ind w:left="0"/>
        <w:jc w:val="both"/>
      </w:pPr>
      <w:r>
        <w:rPr>
          <w:rFonts w:ascii="Times New Roman"/>
          <w:b w:val="false"/>
          <w:i w:val="false"/>
          <w:color w:val="000000"/>
          <w:sz w:val="28"/>
        </w:rPr>
        <w:t>
      предусмотреть выбор актуального объема исторических данных по наблюдаемому уровню дефолтов при разработке модели и калибровку PIT значений на основе ожидаемых макропоказателей;</w:t>
      </w:r>
    </w:p>
    <w:bookmarkEnd w:id="217"/>
    <w:bookmarkStart w:name="z235" w:id="218"/>
    <w:p>
      <w:pPr>
        <w:spacing w:after="0"/>
        <w:ind w:left="0"/>
        <w:jc w:val="both"/>
      </w:pPr>
      <w:r>
        <w:rPr>
          <w:rFonts w:ascii="Times New Roman"/>
          <w:b w:val="false"/>
          <w:i w:val="false"/>
          <w:color w:val="000000"/>
          <w:sz w:val="28"/>
        </w:rPr>
        <w:t>
      установление минимальной границы PD для резидентов Республики Казахстан, соответствующей PD Республики Казахстан, за исключением статистических обоснованных случаев.</w:t>
      </w:r>
    </w:p>
    <w:bookmarkEnd w:id="218"/>
    <w:bookmarkStart w:name="z236" w:id="219"/>
    <w:p>
      <w:pPr>
        <w:spacing w:after="0"/>
        <w:ind w:left="0"/>
        <w:jc w:val="both"/>
      </w:pPr>
      <w:r>
        <w:rPr>
          <w:rFonts w:ascii="Times New Roman"/>
          <w:b w:val="false"/>
          <w:i w:val="false"/>
          <w:color w:val="000000"/>
          <w:sz w:val="28"/>
        </w:rPr>
        <w:t>
      Банк обеспечивает автоматический расчет во внутренних системах банка всех риск-метрик (PD, LGD, EAD), провизий, а также определение событий значительного увеличения кредитного риска, событий, являющихся объективными подтверждениями обесценения по МСФО, категорий обесценения.</w:t>
      </w:r>
    </w:p>
    <w:bookmarkEnd w:id="219"/>
    <w:bookmarkStart w:name="z237" w:id="220"/>
    <w:p>
      <w:pPr>
        <w:spacing w:after="0"/>
        <w:ind w:left="0"/>
        <w:jc w:val="both"/>
      </w:pPr>
      <w:r>
        <w:rPr>
          <w:rFonts w:ascii="Times New Roman"/>
          <w:b w:val="false"/>
          <w:i w:val="false"/>
          <w:color w:val="000000"/>
          <w:sz w:val="28"/>
        </w:rPr>
        <w:t>
      Банк обеспечивает хранение в системах не менее 5 (пяти) лет после погашения займа (или) внебалансового обязательства следующих данных (но не ограничиваясь):</w:t>
      </w:r>
    </w:p>
    <w:bookmarkEnd w:id="220"/>
    <w:bookmarkStart w:name="z238" w:id="221"/>
    <w:p>
      <w:pPr>
        <w:spacing w:after="0"/>
        <w:ind w:left="0"/>
        <w:jc w:val="both"/>
      </w:pPr>
      <w:r>
        <w:rPr>
          <w:rFonts w:ascii="Times New Roman"/>
          <w:b w:val="false"/>
          <w:i w:val="false"/>
          <w:color w:val="000000"/>
          <w:sz w:val="28"/>
        </w:rPr>
        <w:t>
      результаты прохождения или не прохождения SPPI теста;</w:t>
      </w:r>
    </w:p>
    <w:bookmarkEnd w:id="221"/>
    <w:bookmarkStart w:name="z239" w:id="222"/>
    <w:p>
      <w:pPr>
        <w:spacing w:after="0"/>
        <w:ind w:left="0"/>
        <w:jc w:val="both"/>
      </w:pPr>
      <w:r>
        <w:rPr>
          <w:rFonts w:ascii="Times New Roman"/>
          <w:b w:val="false"/>
          <w:i w:val="false"/>
          <w:color w:val="000000"/>
          <w:sz w:val="28"/>
        </w:rPr>
        <w:t>
      классификация финансового инструмента в соответствии с МСФО 9;</w:t>
      </w:r>
    </w:p>
    <w:bookmarkEnd w:id="222"/>
    <w:bookmarkStart w:name="z240" w:id="223"/>
    <w:p>
      <w:pPr>
        <w:spacing w:after="0"/>
        <w:ind w:left="0"/>
        <w:jc w:val="both"/>
      </w:pPr>
      <w:r>
        <w:rPr>
          <w:rFonts w:ascii="Times New Roman"/>
          <w:b w:val="false"/>
          <w:i w:val="false"/>
          <w:color w:val="000000"/>
          <w:sz w:val="28"/>
        </w:rPr>
        <w:t>
      события, являющиеся объективными подтверждениями обесценения (отдельное поле данных для каждого события по каждому заемщику и (или) обязательству);</w:t>
      </w:r>
    </w:p>
    <w:bookmarkEnd w:id="223"/>
    <w:bookmarkStart w:name="z241" w:id="224"/>
    <w:p>
      <w:pPr>
        <w:spacing w:after="0"/>
        <w:ind w:left="0"/>
        <w:jc w:val="both"/>
      </w:pPr>
      <w:r>
        <w:rPr>
          <w:rFonts w:ascii="Times New Roman"/>
          <w:b w:val="false"/>
          <w:i w:val="false"/>
          <w:color w:val="000000"/>
          <w:sz w:val="28"/>
        </w:rPr>
        <w:t>
      стадия обесценения заемщика;</w:t>
      </w:r>
    </w:p>
    <w:bookmarkEnd w:id="224"/>
    <w:bookmarkStart w:name="z242" w:id="225"/>
    <w:p>
      <w:pPr>
        <w:spacing w:after="0"/>
        <w:ind w:left="0"/>
        <w:jc w:val="both"/>
      </w:pPr>
      <w:r>
        <w:rPr>
          <w:rFonts w:ascii="Times New Roman"/>
          <w:b w:val="false"/>
          <w:i w:val="false"/>
          <w:color w:val="000000"/>
          <w:sz w:val="28"/>
        </w:rPr>
        <w:t>
      вероятности сценариев по методам "going-concern" и "gone-concern" для индивидуально-оцениваемых заемщиков;</w:t>
      </w:r>
    </w:p>
    <w:bookmarkEnd w:id="225"/>
    <w:bookmarkStart w:name="z243" w:id="226"/>
    <w:p>
      <w:pPr>
        <w:spacing w:after="0"/>
        <w:ind w:left="0"/>
        <w:jc w:val="both"/>
      </w:pPr>
      <w:r>
        <w:rPr>
          <w:rFonts w:ascii="Times New Roman"/>
          <w:b w:val="false"/>
          <w:i w:val="false"/>
          <w:color w:val="000000"/>
          <w:sz w:val="28"/>
        </w:rPr>
        <w:t>
      эффективная процентная ставка (первоначальная и актуальная процентные ставки);</w:t>
      </w:r>
    </w:p>
    <w:bookmarkEnd w:id="226"/>
    <w:bookmarkStart w:name="z244" w:id="227"/>
    <w:p>
      <w:pPr>
        <w:spacing w:after="0"/>
        <w:ind w:left="0"/>
        <w:jc w:val="both"/>
      </w:pPr>
      <w:r>
        <w:rPr>
          <w:rFonts w:ascii="Times New Roman"/>
          <w:b w:val="false"/>
          <w:i w:val="false"/>
          <w:color w:val="000000"/>
          <w:sz w:val="28"/>
        </w:rPr>
        <w:t>
      уровни дефолтов (по количеству заемщиков, обязательств и по сумме обязательств) в абсолютном и процентном выражениях;</w:t>
      </w:r>
    </w:p>
    <w:bookmarkEnd w:id="227"/>
    <w:bookmarkStart w:name="z245" w:id="228"/>
    <w:p>
      <w:pPr>
        <w:spacing w:after="0"/>
        <w:ind w:left="0"/>
        <w:jc w:val="both"/>
      </w:pPr>
      <w:r>
        <w:rPr>
          <w:rFonts w:ascii="Times New Roman"/>
          <w:b w:val="false"/>
          <w:i w:val="false"/>
          <w:color w:val="000000"/>
          <w:sz w:val="28"/>
        </w:rPr>
        <w:t>
      уровни возвратов (по сумме обязательств - отдельно с учетом выздоровлений и без учета выздоровлений) в абсолютном и процентном выражениях;</w:t>
      </w:r>
    </w:p>
    <w:bookmarkEnd w:id="228"/>
    <w:bookmarkStart w:name="z246" w:id="229"/>
    <w:p>
      <w:pPr>
        <w:spacing w:after="0"/>
        <w:ind w:left="0"/>
        <w:jc w:val="both"/>
      </w:pPr>
      <w:r>
        <w:rPr>
          <w:rFonts w:ascii="Times New Roman"/>
          <w:b w:val="false"/>
          <w:i w:val="false"/>
          <w:color w:val="000000"/>
          <w:sz w:val="28"/>
        </w:rPr>
        <w:t>
      уровни реструктуризаций (по количеству заемщиков, обязательств и по сумме обязательств - отдельно по реструктуризациям и отдельно по вынужденным реструктуризациям) в абсолютном и процентном выражениях;</w:t>
      </w:r>
    </w:p>
    <w:bookmarkEnd w:id="229"/>
    <w:bookmarkStart w:name="z247" w:id="230"/>
    <w:p>
      <w:pPr>
        <w:spacing w:after="0"/>
        <w:ind w:left="0"/>
        <w:jc w:val="both"/>
      </w:pPr>
      <w:r>
        <w:rPr>
          <w:rFonts w:ascii="Times New Roman"/>
          <w:b w:val="false"/>
          <w:i w:val="false"/>
          <w:color w:val="000000"/>
          <w:sz w:val="28"/>
        </w:rPr>
        <w:t>
      уровни выздоровлений (по количеству заемщиков, обязательств и по сумме обязательств) в абсолютном и процентном выражениях;</w:t>
      </w:r>
    </w:p>
    <w:bookmarkEnd w:id="230"/>
    <w:bookmarkStart w:name="z248" w:id="231"/>
    <w:p>
      <w:pPr>
        <w:spacing w:after="0"/>
        <w:ind w:left="0"/>
        <w:jc w:val="both"/>
      </w:pPr>
      <w:r>
        <w:rPr>
          <w:rFonts w:ascii="Times New Roman"/>
          <w:b w:val="false"/>
          <w:i w:val="false"/>
          <w:color w:val="000000"/>
          <w:sz w:val="28"/>
        </w:rPr>
        <w:t>
      уровни списаний (по сумме обязательств - отдельно по частичным и отдельно по полным списаниям) в абсолютном и процентном выражениях;</w:t>
      </w:r>
    </w:p>
    <w:bookmarkEnd w:id="231"/>
    <w:bookmarkStart w:name="z249" w:id="232"/>
    <w:p>
      <w:pPr>
        <w:spacing w:after="0"/>
        <w:ind w:left="0"/>
        <w:jc w:val="both"/>
      </w:pPr>
      <w:r>
        <w:rPr>
          <w:rFonts w:ascii="Times New Roman"/>
          <w:b w:val="false"/>
          <w:i w:val="false"/>
          <w:color w:val="000000"/>
          <w:sz w:val="28"/>
        </w:rPr>
        <w:t>
      значения PD (для каждого заемщика и (или) обязательства с момента выдачи и в течение всего срока действия займа и (или) внебалансового обязательства);</w:t>
      </w:r>
    </w:p>
    <w:bookmarkEnd w:id="232"/>
    <w:bookmarkStart w:name="z250" w:id="233"/>
    <w:p>
      <w:pPr>
        <w:spacing w:after="0"/>
        <w:ind w:left="0"/>
        <w:jc w:val="both"/>
      </w:pPr>
      <w:r>
        <w:rPr>
          <w:rFonts w:ascii="Times New Roman"/>
          <w:b w:val="false"/>
          <w:i w:val="false"/>
          <w:color w:val="000000"/>
          <w:sz w:val="28"/>
        </w:rPr>
        <w:t>
      значения двенадцатимесячного PD и lifetime PD на момент признания и на каждый месяц в течение срока займа и (или) внебалансового обязательства;</w:t>
      </w:r>
    </w:p>
    <w:bookmarkEnd w:id="233"/>
    <w:bookmarkStart w:name="z251" w:id="234"/>
    <w:p>
      <w:pPr>
        <w:spacing w:after="0"/>
        <w:ind w:left="0"/>
        <w:jc w:val="both"/>
      </w:pPr>
      <w:r>
        <w:rPr>
          <w:rFonts w:ascii="Times New Roman"/>
          <w:b w:val="false"/>
          <w:i w:val="false"/>
          <w:color w:val="000000"/>
          <w:sz w:val="28"/>
        </w:rPr>
        <w:t>
      значения LGD (включая значение LGD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234"/>
    <w:bookmarkStart w:name="z252" w:id="235"/>
    <w:p>
      <w:pPr>
        <w:spacing w:after="0"/>
        <w:ind w:left="0"/>
        <w:jc w:val="both"/>
      </w:pPr>
      <w:r>
        <w:rPr>
          <w:rFonts w:ascii="Times New Roman"/>
          <w:b w:val="false"/>
          <w:i w:val="false"/>
          <w:color w:val="000000"/>
          <w:sz w:val="28"/>
        </w:rPr>
        <w:t>
      значения EAD (включая значение EAD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235"/>
    <w:bookmarkStart w:name="z253" w:id="236"/>
    <w:p>
      <w:pPr>
        <w:spacing w:after="0"/>
        <w:ind w:left="0"/>
        <w:jc w:val="both"/>
      </w:pPr>
      <w:r>
        <w:rPr>
          <w:rFonts w:ascii="Times New Roman"/>
          <w:b w:val="false"/>
          <w:i w:val="false"/>
          <w:color w:val="000000"/>
          <w:sz w:val="28"/>
        </w:rPr>
        <w:t>
      кредитные убытки (включая значения ожидаемых кредитных убытков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236"/>
    <w:bookmarkStart w:name="z254" w:id="237"/>
    <w:p>
      <w:pPr>
        <w:spacing w:after="0"/>
        <w:ind w:left="0"/>
        <w:jc w:val="both"/>
      </w:pPr>
      <w:r>
        <w:rPr>
          <w:rFonts w:ascii="Times New Roman"/>
          <w:b w:val="false"/>
          <w:i w:val="false"/>
          <w:color w:val="000000"/>
          <w:sz w:val="28"/>
        </w:rPr>
        <w:t>
      значения коэффициентов риск-взвешивания (RWA) (включая значения RWA для каждого заемщика и (или) обязательства) с момента выдачи займа и (или) внебалансового обязательства (но не ранее даты внедрения МСФО 9) и на каждый месяц в течение срока действия займа и (или) внебалансового обязательства;</w:t>
      </w:r>
    </w:p>
    <w:bookmarkEnd w:id="237"/>
    <w:bookmarkStart w:name="z255" w:id="238"/>
    <w:p>
      <w:pPr>
        <w:spacing w:after="0"/>
        <w:ind w:left="0"/>
        <w:jc w:val="both"/>
      </w:pPr>
      <w:r>
        <w:rPr>
          <w:rFonts w:ascii="Times New Roman"/>
          <w:b w:val="false"/>
          <w:i w:val="false"/>
          <w:color w:val="000000"/>
          <w:sz w:val="28"/>
        </w:rPr>
        <w:t>
      коэффициенты кредитной конверсии;</w:t>
      </w:r>
    </w:p>
    <w:bookmarkEnd w:id="238"/>
    <w:bookmarkStart w:name="z256" w:id="239"/>
    <w:p>
      <w:pPr>
        <w:spacing w:after="0"/>
        <w:ind w:left="0"/>
        <w:jc w:val="both"/>
      </w:pPr>
      <w:r>
        <w:rPr>
          <w:rFonts w:ascii="Times New Roman"/>
          <w:b w:val="false"/>
          <w:i w:val="false"/>
          <w:color w:val="000000"/>
          <w:sz w:val="28"/>
        </w:rPr>
        <w:t>
      суммы балансовых и внебалансовых обязательств заемщика (за последние 5 (пять) лет);</w:t>
      </w:r>
    </w:p>
    <w:bookmarkEnd w:id="239"/>
    <w:bookmarkStart w:name="z257" w:id="240"/>
    <w:p>
      <w:pPr>
        <w:spacing w:after="0"/>
        <w:ind w:left="0"/>
        <w:jc w:val="both"/>
      </w:pPr>
      <w:r>
        <w:rPr>
          <w:rFonts w:ascii="Times New Roman"/>
          <w:b w:val="false"/>
          <w:i w:val="false"/>
          <w:color w:val="000000"/>
          <w:sz w:val="28"/>
        </w:rPr>
        <w:t>
      списанные займы заемщика (за последние 5 (пять) лет);</w:t>
      </w:r>
    </w:p>
    <w:bookmarkEnd w:id="240"/>
    <w:bookmarkStart w:name="z258" w:id="241"/>
    <w:p>
      <w:pPr>
        <w:spacing w:after="0"/>
        <w:ind w:left="0"/>
        <w:jc w:val="both"/>
      </w:pPr>
      <w:r>
        <w:rPr>
          <w:rFonts w:ascii="Times New Roman"/>
          <w:b w:val="false"/>
          <w:i w:val="false"/>
          <w:color w:val="000000"/>
          <w:sz w:val="28"/>
        </w:rPr>
        <w:t>
      итоговое значение провизий (на уровне заемщика и на уровне обязательства);</w:t>
      </w:r>
    </w:p>
    <w:bookmarkEnd w:id="241"/>
    <w:bookmarkStart w:name="z259" w:id="242"/>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заемщика и займа и (или) внебалансового обязательства;</w:t>
      </w:r>
    </w:p>
    <w:bookmarkEnd w:id="242"/>
    <w:bookmarkStart w:name="z260" w:id="243"/>
    <w:p>
      <w:pPr>
        <w:spacing w:after="0"/>
        <w:ind w:left="0"/>
        <w:jc w:val="both"/>
      </w:pPr>
      <w:r>
        <w:rPr>
          <w:rFonts w:ascii="Times New Roman"/>
          <w:b w:val="false"/>
          <w:i w:val="false"/>
          <w:color w:val="000000"/>
          <w:sz w:val="28"/>
        </w:rPr>
        <w:t>
      привязка к БИН или ИИН и внутренним уникальным идентификаторам (если они отличаются от БИН или ИИН) всех созаемщиков и гарантов;</w:t>
      </w:r>
    </w:p>
    <w:bookmarkEnd w:id="243"/>
    <w:bookmarkStart w:name="z261" w:id="244"/>
    <w:p>
      <w:pPr>
        <w:spacing w:after="0"/>
        <w:ind w:left="0"/>
        <w:jc w:val="both"/>
      </w:pPr>
      <w:r>
        <w:rPr>
          <w:rFonts w:ascii="Times New Roman"/>
          <w:b w:val="false"/>
          <w:i w:val="false"/>
          <w:color w:val="000000"/>
          <w:sz w:val="28"/>
        </w:rPr>
        <w:t>
      привязка к уникальному идентификатору группы связанных заемщиков в соответствии с внутренними документами банка;</w:t>
      </w:r>
    </w:p>
    <w:bookmarkEnd w:id="244"/>
    <w:bookmarkStart w:name="z262" w:id="245"/>
    <w:p>
      <w:pPr>
        <w:spacing w:after="0"/>
        <w:ind w:left="0"/>
        <w:jc w:val="both"/>
      </w:pPr>
      <w:r>
        <w:rPr>
          <w:rFonts w:ascii="Times New Roman"/>
          <w:b w:val="false"/>
          <w:i w:val="false"/>
          <w:color w:val="000000"/>
          <w:sz w:val="28"/>
        </w:rPr>
        <w:t>
      привязка к БИН или ИИН участников группы связанных заемщиков в соответствии с внутренними документами банка;</w:t>
      </w:r>
    </w:p>
    <w:bookmarkEnd w:id="245"/>
    <w:bookmarkStart w:name="z263" w:id="246"/>
    <w:p>
      <w:pPr>
        <w:spacing w:after="0"/>
        <w:ind w:left="0"/>
        <w:jc w:val="both"/>
      </w:pPr>
      <w:r>
        <w:rPr>
          <w:rFonts w:ascii="Times New Roman"/>
          <w:b w:val="false"/>
          <w:i w:val="false"/>
          <w:color w:val="000000"/>
          <w:sz w:val="28"/>
        </w:rPr>
        <w:t>
      финансовые показатели заемщиков, требуемые для определения стадии обесценения и расчета провизий;</w:t>
      </w:r>
    </w:p>
    <w:bookmarkEnd w:id="246"/>
    <w:bookmarkStart w:name="z264" w:id="247"/>
    <w:p>
      <w:pPr>
        <w:spacing w:after="0"/>
        <w:ind w:left="0"/>
        <w:jc w:val="both"/>
      </w:pPr>
      <w:r>
        <w:rPr>
          <w:rFonts w:ascii="Times New Roman"/>
          <w:b w:val="false"/>
          <w:i w:val="false"/>
          <w:color w:val="000000"/>
          <w:sz w:val="28"/>
        </w:rPr>
        <w:t>
      признак принадлежности субъекта к категории предпринимательства согласно Предпринимательскому кодексу Республики Казахстан;</w:t>
      </w:r>
    </w:p>
    <w:bookmarkEnd w:id="247"/>
    <w:bookmarkStart w:name="z265" w:id="248"/>
    <w:p>
      <w:pPr>
        <w:spacing w:after="0"/>
        <w:ind w:left="0"/>
        <w:jc w:val="both"/>
      </w:pPr>
      <w:r>
        <w:rPr>
          <w:rFonts w:ascii="Times New Roman"/>
          <w:b w:val="false"/>
          <w:i w:val="false"/>
          <w:color w:val="000000"/>
          <w:sz w:val="28"/>
        </w:rPr>
        <w:t>
      флаг принадлежности к списку лиц, связанных с банком особыми отношениями;</w:t>
      </w:r>
    </w:p>
    <w:bookmarkEnd w:id="248"/>
    <w:bookmarkStart w:name="z266" w:id="249"/>
    <w:p>
      <w:pPr>
        <w:spacing w:after="0"/>
        <w:ind w:left="0"/>
        <w:jc w:val="both"/>
      </w:pPr>
      <w:r>
        <w:rPr>
          <w:rFonts w:ascii="Times New Roman"/>
          <w:b w:val="false"/>
          <w:i w:val="false"/>
          <w:color w:val="000000"/>
          <w:sz w:val="28"/>
        </w:rPr>
        <w:t>
      флаг реструктуризации и (или) вынужденной реструктуризации;</w:t>
      </w:r>
    </w:p>
    <w:bookmarkEnd w:id="249"/>
    <w:bookmarkStart w:name="z267" w:id="250"/>
    <w:p>
      <w:pPr>
        <w:spacing w:after="0"/>
        <w:ind w:left="0"/>
        <w:jc w:val="both"/>
      </w:pPr>
      <w:r>
        <w:rPr>
          <w:rFonts w:ascii="Times New Roman"/>
          <w:b w:val="false"/>
          <w:i w:val="false"/>
          <w:color w:val="000000"/>
          <w:sz w:val="28"/>
        </w:rPr>
        <w:t>
      все даты проведения реструктуризаций по займу и заемщику по займам в данном банке.</w:t>
      </w:r>
    </w:p>
    <w:bookmarkEnd w:id="250"/>
    <w:bookmarkStart w:name="z268" w:id="251"/>
    <w:p>
      <w:pPr>
        <w:spacing w:after="0"/>
        <w:ind w:left="0"/>
        <w:jc w:val="both"/>
      </w:pPr>
      <w:r>
        <w:rPr>
          <w:rFonts w:ascii="Times New Roman"/>
          <w:b w:val="false"/>
          <w:i w:val="false"/>
          <w:color w:val="000000"/>
          <w:sz w:val="28"/>
        </w:rPr>
        <w:t>
      Системы банка фиксируют и сохраняют в системах факт события значительного увеличения кредитного риска и события, являющегося объективным подтверждением обесценения по МСФО для всех заемщиков, их балансовых и внебалансовых обязательств и портфелей банка;</w:t>
      </w:r>
    </w:p>
    <w:bookmarkEnd w:id="251"/>
    <w:bookmarkStart w:name="z269" w:id="252"/>
    <w:p>
      <w:pPr>
        <w:spacing w:after="0"/>
        <w:ind w:left="0"/>
        <w:jc w:val="both"/>
      </w:pPr>
      <w:r>
        <w:rPr>
          <w:rFonts w:ascii="Times New Roman"/>
          <w:b w:val="false"/>
          <w:i w:val="false"/>
          <w:color w:val="000000"/>
          <w:sz w:val="28"/>
        </w:rPr>
        <w:t>
      8) наличие процедуры валидации моделей оценки кредитного риска.</w:t>
      </w:r>
    </w:p>
    <w:bookmarkEnd w:id="252"/>
    <w:bookmarkStart w:name="z270" w:id="253"/>
    <w:p>
      <w:pPr>
        <w:spacing w:after="0"/>
        <w:ind w:left="0"/>
        <w:jc w:val="both"/>
      </w:pPr>
      <w:r>
        <w:rPr>
          <w:rFonts w:ascii="Times New Roman"/>
          <w:b w:val="false"/>
          <w:i w:val="false"/>
          <w:color w:val="000000"/>
          <w:sz w:val="28"/>
        </w:rPr>
        <w:t>
      В целях обеспечения адекватности оценки кредитного риска с применением моделей банк регламентирует процессы их валидации, проведения бэк-тестинга, допустимые уровни отклонений от запланированного уровня рисков. В случае отклонения от запланированного уровня рисков банк разрабатывает план корректирующих мер.</w:t>
      </w:r>
    </w:p>
    <w:bookmarkEnd w:id="253"/>
    <w:bookmarkStart w:name="z271" w:id="254"/>
    <w:p>
      <w:pPr>
        <w:spacing w:after="0"/>
        <w:ind w:left="0"/>
        <w:jc w:val="both"/>
      </w:pPr>
      <w:r>
        <w:rPr>
          <w:rFonts w:ascii="Times New Roman"/>
          <w:b w:val="false"/>
          <w:i w:val="false"/>
          <w:color w:val="000000"/>
          <w:sz w:val="28"/>
        </w:rPr>
        <w:t>
      Валидация осуществляется посредством одного или нескольких следующих методов:</w:t>
      </w:r>
    </w:p>
    <w:bookmarkEnd w:id="254"/>
    <w:bookmarkStart w:name="z272" w:id="255"/>
    <w:p>
      <w:pPr>
        <w:spacing w:after="0"/>
        <w:ind w:left="0"/>
        <w:jc w:val="both"/>
      </w:pPr>
      <w:r>
        <w:rPr>
          <w:rFonts w:ascii="Times New Roman"/>
          <w:b w:val="false"/>
          <w:i w:val="false"/>
          <w:color w:val="000000"/>
          <w:sz w:val="28"/>
        </w:rPr>
        <w:t>
      проверка дискриминационной способности модели;</w:t>
      </w:r>
    </w:p>
    <w:bookmarkEnd w:id="255"/>
    <w:bookmarkStart w:name="z273" w:id="256"/>
    <w:p>
      <w:pPr>
        <w:spacing w:after="0"/>
        <w:ind w:left="0"/>
        <w:jc w:val="both"/>
      </w:pPr>
      <w:r>
        <w:rPr>
          <w:rFonts w:ascii="Times New Roman"/>
          <w:b w:val="false"/>
          <w:i w:val="false"/>
          <w:color w:val="000000"/>
          <w:sz w:val="28"/>
        </w:rPr>
        <w:t>
      оценка прогнозной точности модели;</w:t>
      </w:r>
    </w:p>
    <w:bookmarkEnd w:id="256"/>
    <w:bookmarkStart w:name="z274" w:id="257"/>
    <w:p>
      <w:pPr>
        <w:spacing w:after="0"/>
        <w:ind w:left="0"/>
        <w:jc w:val="both"/>
      </w:pPr>
      <w:r>
        <w:rPr>
          <w:rFonts w:ascii="Times New Roman"/>
          <w:b w:val="false"/>
          <w:i w:val="false"/>
          <w:color w:val="000000"/>
          <w:sz w:val="28"/>
        </w:rPr>
        <w:t>
      анализ миграции рейтингов;</w:t>
      </w:r>
    </w:p>
    <w:bookmarkEnd w:id="257"/>
    <w:bookmarkStart w:name="z275" w:id="258"/>
    <w:p>
      <w:pPr>
        <w:spacing w:after="0"/>
        <w:ind w:left="0"/>
        <w:jc w:val="both"/>
      </w:pPr>
      <w:r>
        <w:rPr>
          <w:rFonts w:ascii="Times New Roman"/>
          <w:b w:val="false"/>
          <w:i w:val="false"/>
          <w:color w:val="000000"/>
          <w:sz w:val="28"/>
        </w:rPr>
        <w:t>
      сравнительный анализ рейтингов.</w:t>
      </w:r>
    </w:p>
    <w:bookmarkEnd w:id="258"/>
    <w:bookmarkStart w:name="z276" w:id="259"/>
    <w:p>
      <w:pPr>
        <w:spacing w:after="0"/>
        <w:ind w:left="0"/>
        <w:jc w:val="both"/>
      </w:pPr>
      <w:r>
        <w:rPr>
          <w:rFonts w:ascii="Times New Roman"/>
          <w:b w:val="false"/>
          <w:i w:val="false"/>
          <w:color w:val="000000"/>
          <w:sz w:val="28"/>
        </w:rPr>
        <w:t>
      Валидация осуществляется не реже 1 (одного) раза в 3 (три) года независимым подразделением банка либо с привлечением независимой третьей стороны. Частота проведения валидации зависит от текущей рыночной ситуации, стратегии, объема активов, уровня сложности операций банка, увеличивается в случае существенных изменений в экономике или во внутренних процессах кредитования банка. Результаты валидации предоставляются комитету по вопросам управления рисками.</w:t>
      </w:r>
    </w:p>
    <w:bookmarkEnd w:id="259"/>
    <w:bookmarkStart w:name="z277" w:id="260"/>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не реже 1 (одного) раза в 1 (один) год.</w:t>
      </w:r>
    </w:p>
    <w:bookmarkEnd w:id="260"/>
    <w:bookmarkStart w:name="z278" w:id="261"/>
    <w:p>
      <w:pPr>
        <w:spacing w:after="0"/>
        <w:ind w:left="0"/>
        <w:jc w:val="both"/>
      </w:pPr>
      <w:r>
        <w:rPr>
          <w:rFonts w:ascii="Times New Roman"/>
          <w:b w:val="false"/>
          <w:i w:val="false"/>
          <w:color w:val="000000"/>
          <w:sz w:val="28"/>
        </w:rPr>
        <w:t>
      Внутренняя валидация скоринговых моделей проводится независимым подразделением банка при формализации во внутренних документах банка полного процесса валидации, включая, но не ограничиваясь, детально описанный процесс валидации параметров, используемых в расчете провизий (участники, периметр проверки, области проверки, критерии подготовки суждений, формат представления результатов, сроки).</w:t>
      </w:r>
    </w:p>
    <w:bookmarkEnd w:id="261"/>
    <w:bookmarkStart w:name="z279" w:id="262"/>
    <w:p>
      <w:pPr>
        <w:spacing w:after="0"/>
        <w:ind w:left="0"/>
        <w:jc w:val="both"/>
      </w:pPr>
      <w:r>
        <w:rPr>
          <w:rFonts w:ascii="Times New Roman"/>
          <w:b w:val="false"/>
          <w:i w:val="false"/>
          <w:color w:val="000000"/>
          <w:sz w:val="28"/>
        </w:rPr>
        <w:t>
      Независимое подразделение банка, ответственное за валидацию, формирует заключение по каждому проверенному параметру с описанием процесса проверки, раскрытием результатов и степени значимости.</w:t>
      </w:r>
    </w:p>
    <w:bookmarkEnd w:id="262"/>
    <w:bookmarkStart w:name="z280" w:id="263"/>
    <w:p>
      <w:pPr>
        <w:spacing w:after="0"/>
        <w:ind w:left="0"/>
        <w:jc w:val="both"/>
      </w:pPr>
      <w:r>
        <w:rPr>
          <w:rFonts w:ascii="Times New Roman"/>
          <w:b w:val="false"/>
          <w:i w:val="false"/>
          <w:color w:val="000000"/>
          <w:sz w:val="28"/>
        </w:rPr>
        <w:t>
      Результаты валидации с подробным обоснованием предоставляются комитету по вопросам управления рисками.</w:t>
      </w:r>
    </w:p>
    <w:bookmarkEnd w:id="263"/>
    <w:bookmarkStart w:name="z281" w:id="264"/>
    <w:p>
      <w:pPr>
        <w:spacing w:after="0"/>
        <w:ind w:left="0"/>
        <w:jc w:val="both"/>
      </w:pPr>
      <w:r>
        <w:rPr>
          <w:rFonts w:ascii="Times New Roman"/>
          <w:b w:val="false"/>
          <w:i w:val="false"/>
          <w:color w:val="000000"/>
          <w:sz w:val="28"/>
        </w:rPr>
        <w:t>
      По результатам рассмотрения результатов валидации комитет по вопросам управления рисками составляет протокол, включающий заключение по вопросу необходимости или отсутствия необходимости внесения изменений в модель.</w:t>
      </w:r>
    </w:p>
    <w:bookmarkEnd w:id="264"/>
    <w:bookmarkStart w:name="z282" w:id="265"/>
    <w:p>
      <w:pPr>
        <w:spacing w:after="0"/>
        <w:ind w:left="0"/>
        <w:jc w:val="both"/>
      </w:pPr>
      <w:r>
        <w:rPr>
          <w:rFonts w:ascii="Times New Roman"/>
          <w:b w:val="false"/>
          <w:i w:val="false"/>
          <w:color w:val="000000"/>
          <w:sz w:val="28"/>
        </w:rPr>
        <w:t>
      В рамках валидации модели требуется провести, в том числе:</w:t>
      </w:r>
    </w:p>
    <w:bookmarkEnd w:id="265"/>
    <w:bookmarkStart w:name="z283" w:id="266"/>
    <w:p>
      <w:pPr>
        <w:spacing w:after="0"/>
        <w:ind w:left="0"/>
        <w:jc w:val="both"/>
      </w:pPr>
      <w:r>
        <w:rPr>
          <w:rFonts w:ascii="Times New Roman"/>
          <w:b w:val="false"/>
          <w:i w:val="false"/>
          <w:color w:val="000000"/>
          <w:sz w:val="28"/>
        </w:rPr>
        <w:t>
      проверку соответствия модели регуляторным требованиям;</w:t>
      </w:r>
    </w:p>
    <w:bookmarkEnd w:id="266"/>
    <w:bookmarkStart w:name="z284" w:id="267"/>
    <w:p>
      <w:pPr>
        <w:spacing w:after="0"/>
        <w:ind w:left="0"/>
        <w:jc w:val="both"/>
      </w:pPr>
      <w:r>
        <w:rPr>
          <w:rFonts w:ascii="Times New Roman"/>
          <w:b w:val="false"/>
          <w:i w:val="false"/>
          <w:color w:val="000000"/>
          <w:sz w:val="28"/>
        </w:rPr>
        <w:t>
      бэк-тестинг модели для определения точности предсказаний модели (проверка точности модели на выборках, отличных от той, на которой модель разрабатывалась). Банк осуществляет проверку релевантности модели на основе наиболее поздних наблюдений;</w:t>
      </w:r>
    </w:p>
    <w:bookmarkEnd w:id="267"/>
    <w:bookmarkStart w:name="z285" w:id="268"/>
    <w:p>
      <w:pPr>
        <w:spacing w:after="0"/>
        <w:ind w:left="0"/>
        <w:jc w:val="both"/>
      </w:pPr>
      <w:r>
        <w:rPr>
          <w:rFonts w:ascii="Times New Roman"/>
          <w:b w:val="false"/>
          <w:i w:val="false"/>
          <w:color w:val="000000"/>
          <w:sz w:val="28"/>
        </w:rPr>
        <w:t>
      проверку глубины и качества данных, использованных при разработке моделей. В рамках проверки необходимо удостовериться эконометрическими тестами в достаточности выборки для последующего моделирования;</w:t>
      </w:r>
    </w:p>
    <w:bookmarkEnd w:id="268"/>
    <w:bookmarkStart w:name="z286" w:id="269"/>
    <w:p>
      <w:pPr>
        <w:spacing w:after="0"/>
        <w:ind w:left="0"/>
        <w:jc w:val="both"/>
      </w:pPr>
      <w:r>
        <w:rPr>
          <w:rFonts w:ascii="Times New Roman"/>
          <w:b w:val="false"/>
          <w:i w:val="false"/>
          <w:color w:val="000000"/>
          <w:sz w:val="28"/>
        </w:rPr>
        <w:t>
      проверку модели на соответствие другим моделям оценки риск-метрик;</w:t>
      </w:r>
    </w:p>
    <w:bookmarkEnd w:id="269"/>
    <w:bookmarkStart w:name="z287" w:id="270"/>
    <w:p>
      <w:pPr>
        <w:spacing w:after="0"/>
        <w:ind w:left="0"/>
        <w:jc w:val="both"/>
      </w:pPr>
      <w:r>
        <w:rPr>
          <w:rFonts w:ascii="Times New Roman"/>
          <w:b w:val="false"/>
          <w:i w:val="false"/>
          <w:color w:val="000000"/>
          <w:sz w:val="28"/>
        </w:rPr>
        <w:t>
      9) применение адекватных и обоснованных экспертных оценок при осуществлении оценки кредитного риска.</w:t>
      </w:r>
    </w:p>
    <w:bookmarkEnd w:id="270"/>
    <w:bookmarkStart w:name="z288" w:id="271"/>
    <w:p>
      <w:pPr>
        <w:spacing w:after="0"/>
        <w:ind w:left="0"/>
        <w:jc w:val="both"/>
      </w:pPr>
      <w:r>
        <w:rPr>
          <w:rFonts w:ascii="Times New Roman"/>
          <w:b w:val="false"/>
          <w:i w:val="false"/>
          <w:color w:val="000000"/>
          <w:sz w:val="28"/>
        </w:rPr>
        <w:t>
      В ситуациях, когда необходимо применение экспертных оценок, банк обеспечивает:</w:t>
      </w:r>
    </w:p>
    <w:bookmarkEnd w:id="271"/>
    <w:bookmarkStart w:name="z289" w:id="272"/>
    <w:p>
      <w:pPr>
        <w:spacing w:after="0"/>
        <w:ind w:left="0"/>
        <w:jc w:val="both"/>
      </w:pPr>
      <w:r>
        <w:rPr>
          <w:rFonts w:ascii="Times New Roman"/>
          <w:b w:val="false"/>
          <w:i w:val="false"/>
          <w:color w:val="000000"/>
          <w:sz w:val="28"/>
        </w:rPr>
        <w:t>
      регламентированный процесс применения экспертных оценок, с указанием лимитов применения таких оценок;</w:t>
      </w:r>
    </w:p>
    <w:bookmarkEnd w:id="272"/>
    <w:bookmarkStart w:name="z290" w:id="273"/>
    <w:p>
      <w:pPr>
        <w:spacing w:after="0"/>
        <w:ind w:left="0"/>
        <w:jc w:val="both"/>
      </w:pPr>
      <w:r>
        <w:rPr>
          <w:rFonts w:ascii="Times New Roman"/>
          <w:b w:val="false"/>
          <w:i w:val="false"/>
          <w:color w:val="000000"/>
          <w:sz w:val="28"/>
        </w:rPr>
        <w:t>
      достаточный уровень компетенции работников, проводящих экспертную оценку;</w:t>
      </w:r>
    </w:p>
    <w:bookmarkEnd w:id="273"/>
    <w:bookmarkStart w:name="z291" w:id="274"/>
    <w:p>
      <w:pPr>
        <w:spacing w:after="0"/>
        <w:ind w:left="0"/>
        <w:jc w:val="both"/>
      </w:pPr>
      <w:r>
        <w:rPr>
          <w:rFonts w:ascii="Times New Roman"/>
          <w:b w:val="false"/>
          <w:i w:val="false"/>
          <w:color w:val="000000"/>
          <w:sz w:val="28"/>
        </w:rPr>
        <w:t>
      единообразный подход в применении экспертных оценок. При одинаковых условиях экспертные оценки не имеют значительных отклонений;</w:t>
      </w:r>
    </w:p>
    <w:bookmarkEnd w:id="274"/>
    <w:bookmarkStart w:name="z292" w:id="275"/>
    <w:p>
      <w:pPr>
        <w:spacing w:after="0"/>
        <w:ind w:left="0"/>
        <w:jc w:val="both"/>
      </w:pPr>
      <w:r>
        <w:rPr>
          <w:rFonts w:ascii="Times New Roman"/>
          <w:b w:val="false"/>
          <w:i w:val="false"/>
          <w:color w:val="000000"/>
          <w:sz w:val="28"/>
        </w:rPr>
        <w:t>
      экспертная оценка осуществляется на основе обоснованных и задокументированных допущений, с применением должной осторожности.</w:t>
      </w:r>
    </w:p>
    <w:bookmarkEnd w:id="275"/>
    <w:bookmarkStart w:name="z293" w:id="276"/>
    <w:p>
      <w:pPr>
        <w:spacing w:after="0"/>
        <w:ind w:left="0"/>
        <w:jc w:val="both"/>
      </w:pPr>
      <w:r>
        <w:rPr>
          <w:rFonts w:ascii="Times New Roman"/>
          <w:b w:val="false"/>
          <w:i w:val="false"/>
          <w:color w:val="000000"/>
          <w:sz w:val="28"/>
        </w:rPr>
        <w:t>
      Применение банком экспертных оценок с учетом исторических данных дополняется анализом текущей рыночной и экономической ситуацией, в частности (по применимости):</w:t>
      </w:r>
    </w:p>
    <w:bookmarkEnd w:id="276"/>
    <w:bookmarkStart w:name="z294" w:id="277"/>
    <w:p>
      <w:pPr>
        <w:spacing w:after="0"/>
        <w:ind w:left="0"/>
        <w:jc w:val="both"/>
      </w:pPr>
      <w:r>
        <w:rPr>
          <w:rFonts w:ascii="Times New Roman"/>
          <w:b w:val="false"/>
          <w:i w:val="false"/>
          <w:color w:val="000000"/>
          <w:sz w:val="28"/>
        </w:rPr>
        <w:t>
      изменениями в процессах предоставления займов, стандартов и практик принятия решений, возвратов, списаний;</w:t>
      </w:r>
    </w:p>
    <w:bookmarkEnd w:id="277"/>
    <w:bookmarkStart w:name="z295" w:id="278"/>
    <w:p>
      <w:pPr>
        <w:spacing w:after="0"/>
        <w:ind w:left="0"/>
        <w:jc w:val="both"/>
      </w:pPr>
      <w:r>
        <w:rPr>
          <w:rFonts w:ascii="Times New Roman"/>
          <w:b w:val="false"/>
          <w:i w:val="false"/>
          <w:color w:val="000000"/>
          <w:sz w:val="28"/>
        </w:rPr>
        <w:t>
      изменениями внешних и внутренних экономических факторов, бизнес среды, с учетом динамики;</w:t>
      </w:r>
    </w:p>
    <w:bookmarkEnd w:id="278"/>
    <w:bookmarkStart w:name="z296" w:id="279"/>
    <w:p>
      <w:pPr>
        <w:spacing w:after="0"/>
        <w:ind w:left="0"/>
        <w:jc w:val="both"/>
      </w:pPr>
      <w:r>
        <w:rPr>
          <w:rFonts w:ascii="Times New Roman"/>
          <w:b w:val="false"/>
          <w:i w:val="false"/>
          <w:color w:val="000000"/>
          <w:sz w:val="28"/>
        </w:rPr>
        <w:t>
      изменениями уровня неработающих и реструктурированных займов;</w:t>
      </w:r>
    </w:p>
    <w:bookmarkEnd w:id="279"/>
    <w:bookmarkStart w:name="z297" w:id="280"/>
    <w:p>
      <w:pPr>
        <w:spacing w:after="0"/>
        <w:ind w:left="0"/>
        <w:jc w:val="both"/>
      </w:pPr>
      <w:r>
        <w:rPr>
          <w:rFonts w:ascii="Times New Roman"/>
          <w:b w:val="false"/>
          <w:i w:val="false"/>
          <w:color w:val="000000"/>
          <w:sz w:val="28"/>
        </w:rPr>
        <w:t>
      появлением новых сегментов рынка и продуктов;</w:t>
      </w:r>
    </w:p>
    <w:bookmarkEnd w:id="280"/>
    <w:bookmarkStart w:name="z298" w:id="281"/>
    <w:p>
      <w:pPr>
        <w:spacing w:after="0"/>
        <w:ind w:left="0"/>
        <w:jc w:val="both"/>
      </w:pPr>
      <w:r>
        <w:rPr>
          <w:rFonts w:ascii="Times New Roman"/>
          <w:b w:val="false"/>
          <w:i w:val="false"/>
          <w:color w:val="000000"/>
          <w:sz w:val="28"/>
        </w:rPr>
        <w:t>
      изменениями концентрации кредитного риска;</w:t>
      </w:r>
    </w:p>
    <w:bookmarkEnd w:id="281"/>
    <w:bookmarkStart w:name="z299" w:id="282"/>
    <w:p>
      <w:pPr>
        <w:spacing w:after="0"/>
        <w:ind w:left="0"/>
        <w:jc w:val="both"/>
      </w:pPr>
      <w:r>
        <w:rPr>
          <w:rFonts w:ascii="Times New Roman"/>
          <w:b w:val="false"/>
          <w:i w:val="false"/>
          <w:color w:val="000000"/>
          <w:sz w:val="28"/>
        </w:rPr>
        <w:t>
      10) наличие необходимых инструментов, включая совокупность инструментов хранения данных, обеспечивающую полную и достоверную информацию о займах (включая дебиторскую задолженность и условные обязательства), а также иных операциях, которым присущ кредитный риск, которые позволяют корректно оценить уровень кредитного риска.</w:t>
      </w:r>
    </w:p>
    <w:bookmarkEnd w:id="282"/>
    <w:bookmarkStart w:name="z300" w:id="283"/>
    <w:p>
      <w:pPr>
        <w:spacing w:after="0"/>
        <w:ind w:left="0"/>
        <w:jc w:val="both"/>
      </w:pPr>
      <w:r>
        <w:rPr>
          <w:rFonts w:ascii="Times New Roman"/>
          <w:b w:val="false"/>
          <w:i w:val="false"/>
          <w:color w:val="000000"/>
          <w:sz w:val="28"/>
        </w:rPr>
        <w:t>
      Банк осуществляет кредитное администрирование в соответствии с процедурами, которые включают, но не ограничиваются следующим:</w:t>
      </w:r>
    </w:p>
    <w:bookmarkEnd w:id="283"/>
    <w:bookmarkStart w:name="z301" w:id="284"/>
    <w:p>
      <w:pPr>
        <w:spacing w:after="0"/>
        <w:ind w:left="0"/>
        <w:jc w:val="both"/>
      </w:pPr>
      <w:r>
        <w:rPr>
          <w:rFonts w:ascii="Times New Roman"/>
          <w:b w:val="false"/>
          <w:i w:val="false"/>
          <w:color w:val="000000"/>
          <w:sz w:val="28"/>
        </w:rPr>
        <w:t>
      проверка соответствия представленных кредитных документов условиям предоставления кредитов;</w:t>
      </w:r>
    </w:p>
    <w:bookmarkEnd w:id="284"/>
    <w:bookmarkStart w:name="z302" w:id="285"/>
    <w:p>
      <w:pPr>
        <w:spacing w:after="0"/>
        <w:ind w:left="0"/>
        <w:jc w:val="both"/>
      </w:pPr>
      <w:r>
        <w:rPr>
          <w:rFonts w:ascii="Times New Roman"/>
          <w:b w:val="false"/>
          <w:i w:val="false"/>
          <w:color w:val="000000"/>
          <w:sz w:val="28"/>
        </w:rPr>
        <w:t>
      проверка соответствия кредитных договоров принятым решениям;</w:t>
      </w:r>
    </w:p>
    <w:bookmarkEnd w:id="285"/>
    <w:bookmarkStart w:name="z303" w:id="286"/>
    <w:p>
      <w:pPr>
        <w:spacing w:after="0"/>
        <w:ind w:left="0"/>
        <w:jc w:val="both"/>
      </w:pPr>
      <w:r>
        <w:rPr>
          <w:rFonts w:ascii="Times New Roman"/>
          <w:b w:val="false"/>
          <w:i w:val="false"/>
          <w:color w:val="000000"/>
          <w:sz w:val="28"/>
        </w:rPr>
        <w:t>
      формирование и ведение кредитного досье.</w:t>
      </w:r>
    </w:p>
    <w:bookmarkEnd w:id="286"/>
    <w:bookmarkStart w:name="z304" w:id="287"/>
    <w:p>
      <w:pPr>
        <w:spacing w:after="0"/>
        <w:ind w:left="0"/>
        <w:jc w:val="both"/>
      </w:pPr>
      <w:r>
        <w:rPr>
          <w:rFonts w:ascii="Times New Roman"/>
          <w:b w:val="false"/>
          <w:i w:val="false"/>
          <w:color w:val="000000"/>
          <w:sz w:val="28"/>
        </w:rPr>
        <w:t>
      Допускается формирование кредитного досье (части кредитного досье) в электронном виде. Кредитное досье содержит (включая, но не ограничиваясь):</w:t>
      </w:r>
    </w:p>
    <w:bookmarkEnd w:id="287"/>
    <w:bookmarkStart w:name="z305" w:id="288"/>
    <w:p>
      <w:pPr>
        <w:spacing w:after="0"/>
        <w:ind w:left="0"/>
        <w:jc w:val="both"/>
      </w:pPr>
      <w:r>
        <w:rPr>
          <w:rFonts w:ascii="Times New Roman"/>
          <w:b w:val="false"/>
          <w:i w:val="false"/>
          <w:color w:val="000000"/>
          <w:sz w:val="28"/>
        </w:rPr>
        <w:t>
      документы по идентификации заемщика:</w:t>
      </w:r>
    </w:p>
    <w:bookmarkEnd w:id="288"/>
    <w:bookmarkStart w:name="z306" w:id="289"/>
    <w:p>
      <w:pPr>
        <w:spacing w:after="0"/>
        <w:ind w:left="0"/>
        <w:jc w:val="both"/>
      </w:pPr>
      <w:r>
        <w:rPr>
          <w:rFonts w:ascii="Times New Roman"/>
          <w:b w:val="false"/>
          <w:i w:val="false"/>
          <w:color w:val="000000"/>
          <w:sz w:val="28"/>
        </w:rPr>
        <w:t xml:space="preserve">
      к данной группе относятся документы, удостоверяющие личность физического лица, документы, связанные с образованием юридического лица (с раскрытием конечных собственников-физических лиц, владеющих прямо или косвенно десятью и более процентами акций или долей участия,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8-1 Закона о банках), подтверждением его правосубъектности, а также документы, подтверждающие полномочия лиц, действующих от имени заемщика и уполномоченные подписывать кредитную и залоговую документацию от имени заемщика.</w:t>
      </w:r>
    </w:p>
    <w:bookmarkEnd w:id="289"/>
    <w:bookmarkStart w:name="z307" w:id="290"/>
    <w:p>
      <w:pPr>
        <w:spacing w:after="0"/>
        <w:ind w:left="0"/>
        <w:jc w:val="both"/>
      </w:pPr>
      <w:r>
        <w:rPr>
          <w:rFonts w:ascii="Times New Roman"/>
          <w:b w:val="false"/>
          <w:i w:val="false"/>
          <w:color w:val="000000"/>
          <w:sz w:val="28"/>
        </w:rPr>
        <w:t>
      Документация, относящаяся к определению целевого использования (за исключением овердрафтов, потребительских кредитов без подтверждения целевого использования совокупной суммой менее 0,2 (ноль целых два десятых) процента от собственного капитала банка и кредитов на цели пополнения оборотных средств совокупной суммой менее 0,2 (ноль целых два десятых) процента от собственного капитала банка, синдицированных займов с участием банков-нерезидентов Республики Казахстан):</w:t>
      </w:r>
    </w:p>
    <w:bookmarkEnd w:id="290"/>
    <w:bookmarkStart w:name="z308" w:id="291"/>
    <w:p>
      <w:pPr>
        <w:spacing w:after="0"/>
        <w:ind w:left="0"/>
        <w:jc w:val="both"/>
      </w:pPr>
      <w:r>
        <w:rPr>
          <w:rFonts w:ascii="Times New Roman"/>
          <w:b w:val="false"/>
          <w:i w:val="false"/>
          <w:color w:val="000000"/>
          <w:sz w:val="28"/>
        </w:rPr>
        <w:t>
      к данной группе относятся документы и информация по сделке, в целях совершения которой запрашивается финансирование (включая первоначальные цели финансирования в случае реструктуризации и (или) рефинансирования), в том числе по крупным заемщикам:</w:t>
      </w:r>
    </w:p>
    <w:bookmarkEnd w:id="291"/>
    <w:bookmarkStart w:name="z309" w:id="292"/>
    <w:p>
      <w:pPr>
        <w:spacing w:after="0"/>
        <w:ind w:left="0"/>
        <w:jc w:val="both"/>
      </w:pPr>
      <w:r>
        <w:rPr>
          <w:rFonts w:ascii="Times New Roman"/>
          <w:b w:val="false"/>
          <w:i w:val="false"/>
          <w:color w:val="000000"/>
          <w:sz w:val="28"/>
        </w:rPr>
        <w:t>
      документы, подтверждающие цель использования займа, в том числе для юридических лиц - договоры поставки, купли-продажи, внешнеторговые контракты;</w:t>
      </w:r>
    </w:p>
    <w:bookmarkEnd w:id="292"/>
    <w:bookmarkStart w:name="z310" w:id="293"/>
    <w:p>
      <w:pPr>
        <w:spacing w:after="0"/>
        <w:ind w:left="0"/>
        <w:jc w:val="both"/>
      </w:pPr>
      <w:r>
        <w:rPr>
          <w:rFonts w:ascii="Times New Roman"/>
          <w:b w:val="false"/>
          <w:i w:val="false"/>
          <w:color w:val="000000"/>
          <w:sz w:val="28"/>
        </w:rPr>
        <w:t>
      для юридического лица, сумма займов и условных обязательств по которому превышает, для банков, размер собственного капитала которых превышает 100 (сто) миллиардов тенге - 0,1 (ноль целых одна десятая) процента от собственного капитала банка, для банков, размер собственного капитала которых не превышает 100 (сто) миллиардов тенге - 0,2 (ноль целых две десятые) процента от собственного капитала банка - технико-экономическое обоснование выдачи займа, характеризующее сроки окупаемости и уровень рентабельности кредитуемой сделки, либо бизнес-план заемщика, который отражает информацию об описании деятельности с указанием целей использования займа, рынки сбыта и маркетинговую стратегию заемщика, оценку рисков и управления ими, детализированный по годам финансовый план (финансовые показатели реализации бизнес-плана по годам, источники и объем финансирования бизнес-плана и погашения займа), смету доходов (расходов) (для займов, связанных с инвестиционными целями, стартап проектов или займов, основным источником погашения которых планируются поступления от реализации товаров и (или) услуг, приобретенных за счет кредитных средств).</w:t>
      </w:r>
    </w:p>
    <w:bookmarkEnd w:id="293"/>
    <w:bookmarkStart w:name="z311" w:id="294"/>
    <w:p>
      <w:pPr>
        <w:spacing w:after="0"/>
        <w:ind w:left="0"/>
        <w:jc w:val="both"/>
      </w:pPr>
      <w:r>
        <w:rPr>
          <w:rFonts w:ascii="Times New Roman"/>
          <w:b w:val="false"/>
          <w:i w:val="false"/>
          <w:color w:val="000000"/>
          <w:sz w:val="28"/>
        </w:rPr>
        <w:t>
      Для целей настоящего пункта:</w:t>
      </w:r>
    </w:p>
    <w:bookmarkEnd w:id="294"/>
    <w:bookmarkStart w:name="z312" w:id="295"/>
    <w:p>
      <w:pPr>
        <w:spacing w:after="0"/>
        <w:ind w:left="0"/>
        <w:jc w:val="both"/>
      </w:pPr>
      <w:r>
        <w:rPr>
          <w:rFonts w:ascii="Times New Roman"/>
          <w:b w:val="false"/>
          <w:i w:val="false"/>
          <w:color w:val="000000"/>
          <w:sz w:val="28"/>
        </w:rPr>
        <w:t>
      под кредитом на пополнение оборотных средств понимается кредит, предоставленный для финансирования текущих производственных процессов;</w:t>
      </w:r>
    </w:p>
    <w:bookmarkEnd w:id="295"/>
    <w:bookmarkStart w:name="z313" w:id="296"/>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физическому лицу или индивидуальному предпринимателю без образования юридического лица и соответствующий следующим критериям:</w:t>
      </w:r>
    </w:p>
    <w:bookmarkEnd w:id="296"/>
    <w:bookmarkStart w:name="z314" w:id="297"/>
    <w:p>
      <w:pPr>
        <w:spacing w:after="0"/>
        <w:ind w:left="0"/>
        <w:jc w:val="both"/>
      </w:pPr>
      <w:r>
        <w:rPr>
          <w:rFonts w:ascii="Times New Roman"/>
          <w:b w:val="false"/>
          <w:i w:val="false"/>
          <w:color w:val="000000"/>
          <w:sz w:val="28"/>
        </w:rPr>
        <w:t>
      выдача кредита не связана с целью финансирования предпринимательской деятельности и предполагается, что кредит не будет использован заемщиком для осуществления предпринимательской деятельности;</w:t>
      </w:r>
    </w:p>
    <w:bookmarkEnd w:id="297"/>
    <w:bookmarkStart w:name="z315" w:id="298"/>
    <w:p>
      <w:pPr>
        <w:spacing w:after="0"/>
        <w:ind w:left="0"/>
        <w:jc w:val="both"/>
      </w:pPr>
      <w:r>
        <w:rPr>
          <w:rFonts w:ascii="Times New Roman"/>
          <w:b w:val="false"/>
          <w:i w:val="false"/>
          <w:color w:val="000000"/>
          <w:sz w:val="28"/>
        </w:rPr>
        <w:t>
      кредит планируется направить на приобретение товаров длительного пользования (жилой недвижимости, автомобилей, бытовой техники, мебели и иное) и (или) оплату различных услуг (образовательных, туристических, медицинских, ремонтно-строительных и иное) и (или) прочие покупки и цели (рефинансирование займа в другом банке (в случае если ранее полученный заем связан с потребительскими целями), мобильные телефоны, продукты питания и иное);</w:t>
      </w:r>
    </w:p>
    <w:bookmarkEnd w:id="298"/>
    <w:bookmarkStart w:name="z316" w:id="299"/>
    <w:p>
      <w:pPr>
        <w:spacing w:after="0"/>
        <w:ind w:left="0"/>
        <w:jc w:val="both"/>
      </w:pPr>
      <w:r>
        <w:rPr>
          <w:rFonts w:ascii="Times New Roman"/>
          <w:b w:val="false"/>
          <w:i w:val="false"/>
          <w:color w:val="000000"/>
          <w:sz w:val="28"/>
        </w:rPr>
        <w:t>
      получатель кредита имеет постоянный источник дохода (заработная плата, пенсия, пособия, дивиденды от ценных бумаг, доходы от сдачи в аренду недвижимости и другие доходы), объективно позволяющий ему обслуживать обязательства перед банком по полученному кредиту, подтвержденный в порядке, определенном внутренними документами банка.</w:t>
      </w:r>
    </w:p>
    <w:bookmarkEnd w:id="299"/>
    <w:bookmarkStart w:name="z317" w:id="300"/>
    <w:p>
      <w:pPr>
        <w:spacing w:after="0"/>
        <w:ind w:left="0"/>
        <w:jc w:val="both"/>
      </w:pPr>
      <w:r>
        <w:rPr>
          <w:rFonts w:ascii="Times New Roman"/>
          <w:b w:val="false"/>
          <w:i w:val="false"/>
          <w:color w:val="000000"/>
          <w:sz w:val="28"/>
        </w:rPr>
        <w:t>
      Документы необходимые для анализа финансового состояния клиента и качества обеспечения:</w:t>
      </w:r>
    </w:p>
    <w:bookmarkEnd w:id="300"/>
    <w:bookmarkStart w:name="z318" w:id="301"/>
    <w:p>
      <w:pPr>
        <w:spacing w:after="0"/>
        <w:ind w:left="0"/>
        <w:jc w:val="both"/>
      </w:pPr>
      <w:r>
        <w:rPr>
          <w:rFonts w:ascii="Times New Roman"/>
          <w:b w:val="false"/>
          <w:i w:val="false"/>
          <w:color w:val="000000"/>
          <w:sz w:val="28"/>
        </w:rPr>
        <w:t>
      к данной группе документов относятся все документы, на основании которых проводится анализ финансового состояния заемщика и отражающие основные экономические показатели деятельности заемщика, а также документы, подтверждающие наличие, качество, размер принимаемого обеспечения, которые включают (но не ограничиваясь):</w:t>
      </w:r>
    </w:p>
    <w:bookmarkEnd w:id="301"/>
    <w:bookmarkStart w:name="z319" w:id="302"/>
    <w:p>
      <w:pPr>
        <w:spacing w:after="0"/>
        <w:ind w:left="0"/>
        <w:jc w:val="both"/>
      </w:pPr>
      <w:r>
        <w:rPr>
          <w:rFonts w:ascii="Times New Roman"/>
          <w:b w:val="false"/>
          <w:i w:val="false"/>
          <w:color w:val="000000"/>
          <w:sz w:val="28"/>
        </w:rPr>
        <w:t>
      документы, подтверждающие полномочия лица, уполномоченного подписывать залоговую документацию;</w:t>
      </w:r>
    </w:p>
    <w:bookmarkEnd w:id="302"/>
    <w:bookmarkStart w:name="z320" w:id="303"/>
    <w:p>
      <w:pPr>
        <w:spacing w:after="0"/>
        <w:ind w:left="0"/>
        <w:jc w:val="both"/>
      </w:pPr>
      <w:r>
        <w:rPr>
          <w:rFonts w:ascii="Times New Roman"/>
          <w:b w:val="false"/>
          <w:i w:val="false"/>
          <w:color w:val="000000"/>
          <w:sz w:val="28"/>
        </w:rPr>
        <w:t>
      отчет оценщика об оценке недвижимого имущества;</w:t>
      </w:r>
    </w:p>
    <w:bookmarkEnd w:id="303"/>
    <w:bookmarkStart w:name="z321" w:id="304"/>
    <w:p>
      <w:pPr>
        <w:spacing w:after="0"/>
        <w:ind w:left="0"/>
        <w:jc w:val="both"/>
      </w:pPr>
      <w:r>
        <w:rPr>
          <w:rFonts w:ascii="Times New Roman"/>
          <w:b w:val="false"/>
          <w:i w:val="false"/>
          <w:color w:val="000000"/>
          <w:sz w:val="28"/>
        </w:rPr>
        <w:t>
      заключение подразделения залоговой службы по адекватности оценки залога оценщиком в соответствии с требованиями Правил и внутренними документами банка;</w:t>
      </w:r>
    </w:p>
    <w:bookmarkEnd w:id="304"/>
    <w:bookmarkStart w:name="z322" w:id="305"/>
    <w:p>
      <w:pPr>
        <w:spacing w:after="0"/>
        <w:ind w:left="0"/>
        <w:jc w:val="both"/>
      </w:pPr>
      <w:r>
        <w:rPr>
          <w:rFonts w:ascii="Times New Roman"/>
          <w:b w:val="false"/>
          <w:i w:val="false"/>
          <w:color w:val="000000"/>
          <w:sz w:val="28"/>
        </w:rPr>
        <w:t>
      документы, подтверждающие права на объект залога;</w:t>
      </w:r>
    </w:p>
    <w:bookmarkEnd w:id="305"/>
    <w:bookmarkStart w:name="z323" w:id="306"/>
    <w:p>
      <w:pPr>
        <w:spacing w:after="0"/>
        <w:ind w:left="0"/>
        <w:jc w:val="both"/>
      </w:pPr>
      <w:r>
        <w:rPr>
          <w:rFonts w:ascii="Times New Roman"/>
          <w:b w:val="false"/>
          <w:i w:val="false"/>
          <w:color w:val="000000"/>
          <w:sz w:val="28"/>
        </w:rPr>
        <w:t>
      копию договора о залоге, содержащего отметку о его регистрации в уполномоченных регистрирующих органах.</w:t>
      </w:r>
    </w:p>
    <w:bookmarkEnd w:id="306"/>
    <w:bookmarkStart w:name="z324" w:id="307"/>
    <w:p>
      <w:pPr>
        <w:spacing w:after="0"/>
        <w:ind w:left="0"/>
        <w:jc w:val="both"/>
      </w:pPr>
      <w:r>
        <w:rPr>
          <w:rFonts w:ascii="Times New Roman"/>
          <w:b w:val="false"/>
          <w:i w:val="false"/>
          <w:color w:val="000000"/>
          <w:sz w:val="28"/>
        </w:rPr>
        <w:t>
      Документация, необходимая для проведения кредитного мониторинга. К данной группе относится документация, формируемая подразделениями банка в ходе ведения займа или необходимая для подтверждения периодического кредитного мониторинга, а также процедуры актуализации сведений о заемщиках (контрагентах) для целей управления кредитным риском;</w:t>
      </w:r>
    </w:p>
    <w:bookmarkEnd w:id="307"/>
    <w:bookmarkStart w:name="z325" w:id="308"/>
    <w:p>
      <w:pPr>
        <w:spacing w:after="0"/>
        <w:ind w:left="0"/>
        <w:jc w:val="both"/>
      </w:pPr>
      <w:r>
        <w:rPr>
          <w:rFonts w:ascii="Times New Roman"/>
          <w:b w:val="false"/>
          <w:i w:val="false"/>
          <w:color w:val="000000"/>
          <w:sz w:val="28"/>
        </w:rPr>
        <w:t>
      11) наличие и функционирование системы управленческой информации.</w:t>
      </w:r>
    </w:p>
    <w:bookmarkEnd w:id="308"/>
    <w:bookmarkStart w:name="z326" w:id="309"/>
    <w:p>
      <w:pPr>
        <w:spacing w:after="0"/>
        <w:ind w:left="0"/>
        <w:jc w:val="both"/>
      </w:pPr>
      <w:r>
        <w:rPr>
          <w:rFonts w:ascii="Times New Roman"/>
          <w:b w:val="false"/>
          <w:i w:val="false"/>
          <w:color w:val="000000"/>
          <w:sz w:val="28"/>
        </w:rPr>
        <w:t>
      Банк разрабатывает формы управленческой отчетности, которые, включают, но не ограничиваясь, следующую информацию:</w:t>
      </w:r>
    </w:p>
    <w:bookmarkEnd w:id="309"/>
    <w:bookmarkStart w:name="z327" w:id="310"/>
    <w:p>
      <w:pPr>
        <w:spacing w:after="0"/>
        <w:ind w:left="0"/>
        <w:jc w:val="both"/>
      </w:pPr>
      <w:r>
        <w:rPr>
          <w:rFonts w:ascii="Times New Roman"/>
          <w:b w:val="false"/>
          <w:i w:val="false"/>
          <w:color w:val="000000"/>
          <w:sz w:val="28"/>
        </w:rPr>
        <w:t>
      о кредитном портфеле и его качестве, представленную в том числе в динамике его изменений;</w:t>
      </w:r>
    </w:p>
    <w:bookmarkEnd w:id="310"/>
    <w:bookmarkStart w:name="z328" w:id="311"/>
    <w:p>
      <w:pPr>
        <w:spacing w:after="0"/>
        <w:ind w:left="0"/>
        <w:jc w:val="both"/>
      </w:pPr>
      <w:r>
        <w:rPr>
          <w:rFonts w:ascii="Times New Roman"/>
          <w:b w:val="false"/>
          <w:i w:val="false"/>
          <w:color w:val="000000"/>
          <w:sz w:val="28"/>
        </w:rPr>
        <w:t>
      о размере (уровне) подверженности кредитному риску, в том числе включая оценку приближения совокупной подверженности к установленным в банке лимитам по различным видам кредитов (предлимитный подход);</w:t>
      </w:r>
    </w:p>
    <w:bookmarkEnd w:id="311"/>
    <w:bookmarkStart w:name="z329" w:id="312"/>
    <w:p>
      <w:pPr>
        <w:spacing w:after="0"/>
        <w:ind w:left="0"/>
        <w:jc w:val="both"/>
      </w:pPr>
      <w:r>
        <w:rPr>
          <w:rFonts w:ascii="Times New Roman"/>
          <w:b w:val="false"/>
          <w:i w:val="false"/>
          <w:color w:val="000000"/>
          <w:sz w:val="28"/>
        </w:rPr>
        <w:t>
      о подверженности кредитному риску в отношении группы связанных заемщиков и динамике ее изменения;</w:t>
      </w:r>
    </w:p>
    <w:bookmarkEnd w:id="312"/>
    <w:bookmarkStart w:name="z330" w:id="313"/>
    <w:p>
      <w:pPr>
        <w:spacing w:after="0"/>
        <w:ind w:left="0"/>
        <w:jc w:val="both"/>
      </w:pPr>
      <w:r>
        <w:rPr>
          <w:rFonts w:ascii="Times New Roman"/>
          <w:b w:val="false"/>
          <w:i w:val="false"/>
          <w:color w:val="000000"/>
          <w:sz w:val="28"/>
        </w:rPr>
        <w:t>
      о концентрации кредитного риска крупнейших заемщиков (контрагентов) и заемщиков (контрагентов), связанных с банком особыми отношениями, в том числе с акционерами банка, и динамике его изменения;</w:t>
      </w:r>
    </w:p>
    <w:bookmarkEnd w:id="313"/>
    <w:bookmarkStart w:name="z331" w:id="314"/>
    <w:p>
      <w:pPr>
        <w:spacing w:after="0"/>
        <w:ind w:left="0"/>
        <w:jc w:val="both"/>
      </w:pPr>
      <w:r>
        <w:rPr>
          <w:rFonts w:ascii="Times New Roman"/>
          <w:b w:val="false"/>
          <w:i w:val="false"/>
          <w:color w:val="000000"/>
          <w:sz w:val="28"/>
        </w:rPr>
        <w:t>
      о внутренних рейтингах заемщиков (контрагентов) и динамике их изменения, о мониторинге качества кредитов по рейтингам заемщиков (контрагентов) и его периодичность;</w:t>
      </w:r>
    </w:p>
    <w:bookmarkEnd w:id="314"/>
    <w:bookmarkStart w:name="z332" w:id="315"/>
    <w:p>
      <w:pPr>
        <w:spacing w:after="0"/>
        <w:ind w:left="0"/>
        <w:jc w:val="both"/>
      </w:pPr>
      <w:r>
        <w:rPr>
          <w:rFonts w:ascii="Times New Roman"/>
          <w:b w:val="false"/>
          <w:i w:val="false"/>
          <w:color w:val="000000"/>
          <w:sz w:val="28"/>
        </w:rPr>
        <w:t>
      о размере провизий и оценке уровня адекватности провизий;</w:t>
      </w:r>
    </w:p>
    <w:bookmarkEnd w:id="315"/>
    <w:bookmarkStart w:name="z333" w:id="316"/>
    <w:p>
      <w:pPr>
        <w:spacing w:after="0"/>
        <w:ind w:left="0"/>
        <w:jc w:val="both"/>
      </w:pPr>
      <w:r>
        <w:rPr>
          <w:rFonts w:ascii="Times New Roman"/>
          <w:b w:val="false"/>
          <w:i w:val="false"/>
          <w:color w:val="000000"/>
          <w:sz w:val="28"/>
        </w:rPr>
        <w:t>
      о реструктурируемых, рефинансируемых и проблемных кредитах;</w:t>
      </w:r>
    </w:p>
    <w:bookmarkEnd w:id="316"/>
    <w:bookmarkStart w:name="z334" w:id="317"/>
    <w:p>
      <w:pPr>
        <w:spacing w:after="0"/>
        <w:ind w:left="0"/>
        <w:jc w:val="both"/>
      </w:pPr>
      <w:r>
        <w:rPr>
          <w:rFonts w:ascii="Times New Roman"/>
          <w:b w:val="false"/>
          <w:i w:val="false"/>
          <w:color w:val="000000"/>
          <w:sz w:val="28"/>
        </w:rPr>
        <w:t>
      о мониторинге и контроле за соблюдением лимитов;</w:t>
      </w:r>
    </w:p>
    <w:bookmarkEnd w:id="317"/>
    <w:bookmarkStart w:name="z335" w:id="318"/>
    <w:p>
      <w:pPr>
        <w:spacing w:after="0"/>
        <w:ind w:left="0"/>
        <w:jc w:val="both"/>
      </w:pPr>
      <w:r>
        <w:rPr>
          <w:rFonts w:ascii="Times New Roman"/>
          <w:b w:val="false"/>
          <w:i w:val="false"/>
          <w:color w:val="000000"/>
          <w:sz w:val="28"/>
        </w:rPr>
        <w:t>
      об отклонениях от политики и лимитов.";</w:t>
      </w:r>
    </w:p>
    <w:bookmarkEnd w:id="318"/>
    <w:bookmarkStart w:name="z336" w:id="319"/>
    <w:p>
      <w:pPr>
        <w:spacing w:after="0"/>
        <w:ind w:left="0"/>
        <w:jc w:val="both"/>
      </w:pPr>
      <w:r>
        <w:rPr>
          <w:rFonts w:ascii="Times New Roman"/>
          <w:b w:val="false"/>
          <w:i w:val="false"/>
          <w:color w:val="000000"/>
          <w:sz w:val="28"/>
        </w:rPr>
        <w:t>
      дополнить пунктами 42-1 и 42-2 следующего содержания:</w:t>
      </w:r>
    </w:p>
    <w:bookmarkEnd w:id="319"/>
    <w:bookmarkStart w:name="z337" w:id="320"/>
    <w:p>
      <w:pPr>
        <w:spacing w:after="0"/>
        <w:ind w:left="0"/>
        <w:jc w:val="both"/>
      </w:pPr>
      <w:r>
        <w:rPr>
          <w:rFonts w:ascii="Times New Roman"/>
          <w:b w:val="false"/>
          <w:i w:val="false"/>
          <w:color w:val="000000"/>
          <w:sz w:val="28"/>
        </w:rPr>
        <w:t xml:space="preserve">
      "42-1. Методика оценки постоянного источника дохода (заработная плата, пенсия, пособия, дивиденды от ценных бумаг, доходы от сдачи в аренду недвижимости и другие доходы) физического лица обеспечивает: </w:t>
      </w:r>
    </w:p>
    <w:bookmarkEnd w:id="320"/>
    <w:bookmarkStart w:name="z338" w:id="321"/>
    <w:p>
      <w:pPr>
        <w:spacing w:after="0"/>
        <w:ind w:left="0"/>
        <w:jc w:val="both"/>
      </w:pPr>
      <w:r>
        <w:rPr>
          <w:rFonts w:ascii="Times New Roman"/>
          <w:b w:val="false"/>
          <w:i w:val="false"/>
          <w:color w:val="000000"/>
          <w:sz w:val="28"/>
        </w:rPr>
        <w:t>
      сверку информации, предоставленной заемщиком для подтверждения постоянного источника дохода с надежными источниками информации;</w:t>
      </w:r>
    </w:p>
    <w:bookmarkEnd w:id="321"/>
    <w:bookmarkStart w:name="z339" w:id="322"/>
    <w:p>
      <w:pPr>
        <w:spacing w:after="0"/>
        <w:ind w:left="0"/>
        <w:jc w:val="both"/>
      </w:pPr>
      <w:r>
        <w:rPr>
          <w:rFonts w:ascii="Times New Roman"/>
          <w:b w:val="false"/>
          <w:i w:val="false"/>
          <w:color w:val="000000"/>
          <w:sz w:val="28"/>
        </w:rPr>
        <w:t>
      предоставление достаточных доказательств наличия постоянного источника дохода в тех случаях, когда физическое лицо не состоит в трудовых отношениях;</w:t>
      </w:r>
    </w:p>
    <w:bookmarkEnd w:id="322"/>
    <w:bookmarkStart w:name="z340" w:id="323"/>
    <w:p>
      <w:pPr>
        <w:spacing w:after="0"/>
        <w:ind w:left="0"/>
        <w:jc w:val="both"/>
      </w:pPr>
      <w:r>
        <w:rPr>
          <w:rFonts w:ascii="Times New Roman"/>
          <w:b w:val="false"/>
          <w:i w:val="false"/>
          <w:color w:val="000000"/>
          <w:sz w:val="28"/>
        </w:rPr>
        <w:t>
      определение критериев регулярности поступления других доходов и применение более длительного периода подтверждения источников получения другого дохода для определения суммы, которая может рассматриваться как постоянный доход, когда наблюдаются колебания поступлений.</w:t>
      </w:r>
    </w:p>
    <w:bookmarkEnd w:id="323"/>
    <w:bookmarkStart w:name="z341" w:id="324"/>
    <w:p>
      <w:pPr>
        <w:spacing w:after="0"/>
        <w:ind w:left="0"/>
        <w:jc w:val="both"/>
      </w:pPr>
      <w:r>
        <w:rPr>
          <w:rFonts w:ascii="Times New Roman"/>
          <w:b w:val="false"/>
          <w:i w:val="false"/>
          <w:color w:val="000000"/>
          <w:sz w:val="28"/>
        </w:rPr>
        <w:t xml:space="preserve">
      42-2. Решение по заявлению заемщика, предусмотренного </w:t>
      </w:r>
      <w:r>
        <w:rPr>
          <w:rFonts w:ascii="Times New Roman"/>
          <w:b w:val="false"/>
          <w:i w:val="false"/>
          <w:color w:val="000000"/>
          <w:sz w:val="28"/>
        </w:rPr>
        <w:t>пунктом 1-2</w:t>
      </w:r>
      <w:r>
        <w:rPr>
          <w:rFonts w:ascii="Times New Roman"/>
          <w:b w:val="false"/>
          <w:i w:val="false"/>
          <w:color w:val="000000"/>
          <w:sz w:val="28"/>
        </w:rPr>
        <w:t xml:space="preserve"> статьи 36 Закона о банках, принимается банком в соответствии с внутренним порядком принятия кредитных решений по урегулированию задолженности физических лиц, который содержит меры урегулирования задолженности для следующих заемщиков:</w:t>
      </w:r>
    </w:p>
    <w:bookmarkEnd w:id="324"/>
    <w:bookmarkStart w:name="z342" w:id="325"/>
    <w:p>
      <w:pPr>
        <w:spacing w:after="0"/>
        <w:ind w:left="0"/>
        <w:jc w:val="both"/>
      </w:pPr>
      <w:r>
        <w:rPr>
          <w:rFonts w:ascii="Times New Roman"/>
          <w:b w:val="false"/>
          <w:i w:val="false"/>
          <w:color w:val="000000"/>
          <w:sz w:val="28"/>
        </w:rPr>
        <w:t>
      1) испытывающие временные финансовые затруднения, вызванные краткосрочными и обратимыми обстоятельствами, повлекшими снижение их платежеспособности, при наличии подтвержденных источников восстановления платежеспособности в разумные сроки;</w:t>
      </w:r>
    </w:p>
    <w:bookmarkEnd w:id="325"/>
    <w:bookmarkStart w:name="z343" w:id="326"/>
    <w:p>
      <w:pPr>
        <w:spacing w:after="0"/>
        <w:ind w:left="0"/>
        <w:jc w:val="both"/>
      </w:pPr>
      <w:r>
        <w:rPr>
          <w:rFonts w:ascii="Times New Roman"/>
          <w:b w:val="false"/>
          <w:i w:val="false"/>
          <w:color w:val="000000"/>
          <w:sz w:val="28"/>
        </w:rPr>
        <w:t>
      2) с высоким уровнем риска, классифицированных в соответствии с требованиями подпункта 2) пункта 42 настоящих Правил;</w:t>
      </w:r>
    </w:p>
    <w:bookmarkEnd w:id="326"/>
    <w:bookmarkStart w:name="z344" w:id="327"/>
    <w:p>
      <w:pPr>
        <w:spacing w:after="0"/>
        <w:ind w:left="0"/>
        <w:jc w:val="both"/>
      </w:pPr>
      <w:r>
        <w:rPr>
          <w:rFonts w:ascii="Times New Roman"/>
          <w:b w:val="false"/>
          <w:i w:val="false"/>
          <w:color w:val="000000"/>
          <w:sz w:val="28"/>
        </w:rPr>
        <w:t>
      3) находящихся в тяжелой жизненной ситуации, обусловленной среднесрочными или долгосрочными, необратимыми обстоятельствами, повлекшими устойчивое снижение платежеспособности, при наличии перспектив частичного или полного восстановления платежеспособности в будущем;</w:t>
      </w:r>
    </w:p>
    <w:bookmarkEnd w:id="327"/>
    <w:bookmarkStart w:name="z345" w:id="328"/>
    <w:p>
      <w:pPr>
        <w:spacing w:after="0"/>
        <w:ind w:left="0"/>
        <w:jc w:val="both"/>
      </w:pPr>
      <w:r>
        <w:rPr>
          <w:rFonts w:ascii="Times New Roman"/>
          <w:b w:val="false"/>
          <w:i w:val="false"/>
          <w:color w:val="000000"/>
          <w:sz w:val="28"/>
        </w:rPr>
        <w:t>
      4) находящихся на критическом уровне неплатежеспособности, при котором долговая нагрузка носит долгосрочный характер, вызвана необратимыми обстоятельствами и сопровождается устойчивым снижением платежеспособности заемщика без объективных перспектив ее восстановления.";</w:t>
      </w:r>
    </w:p>
    <w:bookmarkEnd w:id="328"/>
    <w:bookmarkStart w:name="z346" w:id="329"/>
    <w:p>
      <w:pPr>
        <w:spacing w:after="0"/>
        <w:ind w:left="0"/>
        <w:jc w:val="both"/>
      </w:pPr>
      <w:r>
        <w:rPr>
          <w:rFonts w:ascii="Times New Roman"/>
          <w:b w:val="false"/>
          <w:i w:val="false"/>
          <w:color w:val="000000"/>
          <w:sz w:val="28"/>
        </w:rPr>
        <w:t>
      дополнить главой 16 следующего содержания:</w:t>
      </w:r>
    </w:p>
    <w:bookmarkEnd w:id="329"/>
    <w:bookmarkStart w:name="z347" w:id="330"/>
    <w:p>
      <w:pPr>
        <w:spacing w:after="0"/>
        <w:ind w:left="0"/>
        <w:jc w:val="both"/>
      </w:pPr>
      <w:r>
        <w:rPr>
          <w:rFonts w:ascii="Times New Roman"/>
          <w:b w:val="false"/>
          <w:i w:val="false"/>
          <w:color w:val="000000"/>
          <w:sz w:val="28"/>
        </w:rPr>
        <w:t>
      "Глава 16. Соблюдение прав и интересов клиентов физических лиц</w:t>
      </w:r>
    </w:p>
    <w:bookmarkEnd w:id="330"/>
    <w:bookmarkStart w:name="z348" w:id="331"/>
    <w:p>
      <w:pPr>
        <w:spacing w:after="0"/>
        <w:ind w:left="0"/>
        <w:jc w:val="both"/>
      </w:pPr>
      <w:r>
        <w:rPr>
          <w:rFonts w:ascii="Times New Roman"/>
          <w:b w:val="false"/>
          <w:i w:val="false"/>
          <w:color w:val="000000"/>
          <w:sz w:val="28"/>
        </w:rPr>
        <w:t>
      127. С целью соблюдения прав и интересов клиентов физических лиц банк обеспечивает наличие подразделения, независимого от какой-либо деятельности структурных подразделений банка, составляющих первую линию защиты, в функции которого входят:</w:t>
      </w:r>
    </w:p>
    <w:bookmarkEnd w:id="331"/>
    <w:bookmarkStart w:name="z349" w:id="332"/>
    <w:p>
      <w:pPr>
        <w:spacing w:after="0"/>
        <w:ind w:left="0"/>
        <w:jc w:val="both"/>
      </w:pPr>
      <w:r>
        <w:rPr>
          <w:rFonts w:ascii="Times New Roman"/>
          <w:b w:val="false"/>
          <w:i w:val="false"/>
          <w:color w:val="000000"/>
          <w:sz w:val="28"/>
        </w:rPr>
        <w:t>
      1) осуществление мониторинга соблюдения работниками и уполномоченными агентами банка политики и процедур соблюдения прав и интересов клиентов банка в соответствии с банковским законодательством Республики Казахстан путем проведения контрольных закупок финансовых продуктов в порядке, установленном внутренними документами банка;</w:t>
      </w:r>
    </w:p>
    <w:bookmarkEnd w:id="332"/>
    <w:bookmarkStart w:name="z350" w:id="333"/>
    <w:p>
      <w:pPr>
        <w:spacing w:after="0"/>
        <w:ind w:left="0"/>
        <w:jc w:val="both"/>
      </w:pPr>
      <w:r>
        <w:rPr>
          <w:rFonts w:ascii="Times New Roman"/>
          <w:b w:val="false"/>
          <w:i w:val="false"/>
          <w:color w:val="000000"/>
          <w:sz w:val="28"/>
        </w:rPr>
        <w:t>
      2) согласование внутреннего порядка принятия кредитных решений по урегулированию задолженности физических лиц;</w:t>
      </w:r>
    </w:p>
    <w:bookmarkEnd w:id="333"/>
    <w:bookmarkStart w:name="z351" w:id="334"/>
    <w:p>
      <w:pPr>
        <w:spacing w:after="0"/>
        <w:ind w:left="0"/>
        <w:jc w:val="both"/>
      </w:pPr>
      <w:r>
        <w:rPr>
          <w:rFonts w:ascii="Times New Roman"/>
          <w:b w:val="false"/>
          <w:i w:val="false"/>
          <w:color w:val="000000"/>
          <w:sz w:val="28"/>
        </w:rPr>
        <w:t>
      3) анализ рисков для потребителей при согласовании условий финансовых продуктов;</w:t>
      </w:r>
    </w:p>
    <w:bookmarkEnd w:id="334"/>
    <w:bookmarkStart w:name="z352" w:id="335"/>
    <w:p>
      <w:pPr>
        <w:spacing w:after="0"/>
        <w:ind w:left="0"/>
        <w:jc w:val="both"/>
      </w:pPr>
      <w:r>
        <w:rPr>
          <w:rFonts w:ascii="Times New Roman"/>
          <w:b w:val="false"/>
          <w:i w:val="false"/>
          <w:color w:val="000000"/>
          <w:sz w:val="28"/>
        </w:rPr>
        <w:t>
      4) анализ практик продвижения и рекламы финансовых продуктов банка;</w:t>
      </w:r>
    </w:p>
    <w:bookmarkEnd w:id="335"/>
    <w:bookmarkStart w:name="z353" w:id="336"/>
    <w:p>
      <w:pPr>
        <w:spacing w:after="0"/>
        <w:ind w:left="0"/>
        <w:jc w:val="both"/>
      </w:pPr>
      <w:r>
        <w:rPr>
          <w:rFonts w:ascii="Times New Roman"/>
          <w:b w:val="false"/>
          <w:i w:val="false"/>
          <w:color w:val="000000"/>
          <w:sz w:val="28"/>
        </w:rPr>
        <w:t>
      5) оценка эффективности процессов рассмотрения обращений, в том числе заявлений о внесении изменений в условия договора банковского займа, каналов для подачи обращений, в том числе на интернет-ресурсе и в мобильном приложении;</w:t>
      </w:r>
    </w:p>
    <w:bookmarkEnd w:id="336"/>
    <w:bookmarkStart w:name="z354" w:id="337"/>
    <w:p>
      <w:pPr>
        <w:spacing w:after="0"/>
        <w:ind w:left="0"/>
        <w:jc w:val="both"/>
      </w:pPr>
      <w:r>
        <w:rPr>
          <w:rFonts w:ascii="Times New Roman"/>
          <w:b w:val="false"/>
          <w:i w:val="false"/>
          <w:color w:val="000000"/>
          <w:sz w:val="28"/>
        </w:rPr>
        <w:t>
      6) проведение количественного и качественного анализа обращений в разрезе финансовых продуктов банка в целях:</w:t>
      </w:r>
    </w:p>
    <w:bookmarkEnd w:id="337"/>
    <w:bookmarkStart w:name="z355" w:id="338"/>
    <w:p>
      <w:pPr>
        <w:spacing w:after="0"/>
        <w:ind w:left="0"/>
        <w:jc w:val="both"/>
      </w:pPr>
      <w:r>
        <w:rPr>
          <w:rFonts w:ascii="Times New Roman"/>
          <w:b w:val="false"/>
          <w:i w:val="false"/>
          <w:color w:val="000000"/>
          <w:sz w:val="28"/>
        </w:rPr>
        <w:t>
      оценки ключевых рисков для клиентов;</w:t>
      </w:r>
    </w:p>
    <w:bookmarkEnd w:id="338"/>
    <w:bookmarkStart w:name="z356" w:id="339"/>
    <w:p>
      <w:pPr>
        <w:spacing w:after="0"/>
        <w:ind w:left="0"/>
        <w:jc w:val="both"/>
      </w:pPr>
      <w:r>
        <w:rPr>
          <w:rFonts w:ascii="Times New Roman"/>
          <w:b w:val="false"/>
          <w:i w:val="false"/>
          <w:color w:val="000000"/>
          <w:sz w:val="28"/>
        </w:rPr>
        <w:t>
      оценки качества обслуживания и финансовых продуктов;</w:t>
      </w:r>
    </w:p>
    <w:bookmarkEnd w:id="339"/>
    <w:bookmarkStart w:name="z357" w:id="340"/>
    <w:p>
      <w:pPr>
        <w:spacing w:after="0"/>
        <w:ind w:left="0"/>
        <w:jc w:val="both"/>
      </w:pPr>
      <w:r>
        <w:rPr>
          <w:rFonts w:ascii="Times New Roman"/>
          <w:b w:val="false"/>
          <w:i w:val="false"/>
          <w:color w:val="000000"/>
          <w:sz w:val="28"/>
        </w:rPr>
        <w:t xml:space="preserve">
      выявления системных проблем в процессах предоставления финансовых услуг; </w:t>
      </w:r>
    </w:p>
    <w:bookmarkEnd w:id="340"/>
    <w:bookmarkStart w:name="z358" w:id="341"/>
    <w:p>
      <w:pPr>
        <w:spacing w:after="0"/>
        <w:ind w:left="0"/>
        <w:jc w:val="both"/>
      </w:pPr>
      <w:r>
        <w:rPr>
          <w:rFonts w:ascii="Times New Roman"/>
          <w:b w:val="false"/>
          <w:i w:val="false"/>
          <w:color w:val="000000"/>
          <w:sz w:val="28"/>
        </w:rPr>
        <w:t>
      выработки предложений по повышению качества и каналов оказания финансовых услуг, процессов рассмотрения обращений, в том числе заявлений о внесении изменений в условия договора банковского займа;</w:t>
      </w:r>
    </w:p>
    <w:bookmarkEnd w:id="341"/>
    <w:bookmarkStart w:name="z359" w:id="342"/>
    <w:p>
      <w:pPr>
        <w:spacing w:after="0"/>
        <w:ind w:left="0"/>
        <w:jc w:val="both"/>
      </w:pPr>
      <w:r>
        <w:rPr>
          <w:rFonts w:ascii="Times New Roman"/>
          <w:b w:val="false"/>
          <w:i w:val="false"/>
          <w:color w:val="000000"/>
          <w:sz w:val="28"/>
        </w:rPr>
        <w:t>
      7) мониторинг исполнения банком ежегодных операционных планов и оценка эффективности принятых мер банком по снижению уровня проблемных займов физических лиц;</w:t>
      </w:r>
    </w:p>
    <w:bookmarkEnd w:id="342"/>
    <w:bookmarkStart w:name="z360" w:id="343"/>
    <w:p>
      <w:pPr>
        <w:spacing w:after="0"/>
        <w:ind w:left="0"/>
        <w:jc w:val="both"/>
      </w:pPr>
      <w:r>
        <w:rPr>
          <w:rFonts w:ascii="Times New Roman"/>
          <w:b w:val="false"/>
          <w:i w:val="false"/>
          <w:color w:val="000000"/>
          <w:sz w:val="28"/>
        </w:rPr>
        <w:t>
      8) информирование лиц (подразделений, органов банка), определенных в соответствующих внутренних документах банка для принятия мер, но не ограничиваясь о:</w:t>
      </w:r>
    </w:p>
    <w:bookmarkEnd w:id="343"/>
    <w:bookmarkStart w:name="z361" w:id="344"/>
    <w:p>
      <w:pPr>
        <w:spacing w:after="0"/>
        <w:ind w:left="0"/>
        <w:jc w:val="both"/>
      </w:pPr>
      <w:r>
        <w:rPr>
          <w:rFonts w:ascii="Times New Roman"/>
          <w:b w:val="false"/>
          <w:i w:val="false"/>
          <w:color w:val="000000"/>
          <w:sz w:val="28"/>
        </w:rPr>
        <w:t>
      выявленных недостатках при разработке, продвижении, рекламе финансовых продуктов;</w:t>
      </w:r>
    </w:p>
    <w:bookmarkEnd w:id="344"/>
    <w:bookmarkStart w:name="z362" w:id="345"/>
    <w:p>
      <w:pPr>
        <w:spacing w:after="0"/>
        <w:ind w:left="0"/>
        <w:jc w:val="both"/>
      </w:pPr>
      <w:r>
        <w:rPr>
          <w:rFonts w:ascii="Times New Roman"/>
          <w:b w:val="false"/>
          <w:i w:val="false"/>
          <w:color w:val="000000"/>
          <w:sz w:val="28"/>
        </w:rPr>
        <w:t>
      нарушениях процедур обслуживания клиентов и раскрытии информации;</w:t>
      </w:r>
    </w:p>
    <w:bookmarkEnd w:id="345"/>
    <w:bookmarkStart w:name="z363" w:id="346"/>
    <w:p>
      <w:pPr>
        <w:spacing w:after="0"/>
        <w:ind w:left="0"/>
        <w:jc w:val="both"/>
      </w:pPr>
      <w:r>
        <w:rPr>
          <w:rFonts w:ascii="Times New Roman"/>
          <w:b w:val="false"/>
          <w:i w:val="false"/>
          <w:color w:val="000000"/>
          <w:sz w:val="28"/>
        </w:rPr>
        <w:t xml:space="preserve">
      недостатках в процессе кредитования; </w:t>
      </w:r>
    </w:p>
    <w:bookmarkEnd w:id="346"/>
    <w:bookmarkStart w:name="z364" w:id="347"/>
    <w:p>
      <w:pPr>
        <w:spacing w:after="0"/>
        <w:ind w:left="0"/>
        <w:jc w:val="both"/>
      </w:pPr>
      <w:r>
        <w:rPr>
          <w:rFonts w:ascii="Times New Roman"/>
          <w:b w:val="false"/>
          <w:i w:val="false"/>
          <w:color w:val="000000"/>
          <w:sz w:val="28"/>
        </w:rPr>
        <w:t>
      недостатках в процессах управления проблемными активами;</w:t>
      </w:r>
    </w:p>
    <w:bookmarkEnd w:id="347"/>
    <w:bookmarkStart w:name="z365" w:id="348"/>
    <w:p>
      <w:pPr>
        <w:spacing w:after="0"/>
        <w:ind w:left="0"/>
        <w:jc w:val="both"/>
      </w:pPr>
      <w:r>
        <w:rPr>
          <w:rFonts w:ascii="Times New Roman"/>
          <w:b w:val="false"/>
          <w:i w:val="false"/>
          <w:color w:val="000000"/>
          <w:sz w:val="28"/>
        </w:rPr>
        <w:t xml:space="preserve">
      недостатках в процессах рассмотрения обращений, в том числе заявлений на изменение условий договора банковского займа и возмещения ущерба; </w:t>
      </w:r>
    </w:p>
    <w:bookmarkEnd w:id="348"/>
    <w:bookmarkStart w:name="z366" w:id="349"/>
    <w:p>
      <w:pPr>
        <w:spacing w:after="0"/>
        <w:ind w:left="0"/>
        <w:jc w:val="both"/>
      </w:pPr>
      <w:r>
        <w:rPr>
          <w:rFonts w:ascii="Times New Roman"/>
          <w:b w:val="false"/>
          <w:i w:val="false"/>
          <w:color w:val="000000"/>
          <w:sz w:val="28"/>
        </w:rPr>
        <w:t>
      9) мониторинг исполнения решений банковского омбудсмана;</w:t>
      </w:r>
    </w:p>
    <w:bookmarkEnd w:id="349"/>
    <w:bookmarkStart w:name="z367" w:id="350"/>
    <w:p>
      <w:pPr>
        <w:spacing w:after="0"/>
        <w:ind w:left="0"/>
        <w:jc w:val="both"/>
      </w:pPr>
      <w:r>
        <w:rPr>
          <w:rFonts w:ascii="Times New Roman"/>
          <w:b w:val="false"/>
          <w:i w:val="false"/>
          <w:color w:val="000000"/>
          <w:sz w:val="28"/>
        </w:rPr>
        <w:t>
      10) предоставление управленческой отчетности совету директоров по вопросам соблюдения прав и интересов клиентов банка;</w:t>
      </w:r>
    </w:p>
    <w:bookmarkEnd w:id="350"/>
    <w:bookmarkStart w:name="z368" w:id="351"/>
    <w:p>
      <w:pPr>
        <w:spacing w:after="0"/>
        <w:ind w:left="0"/>
        <w:jc w:val="both"/>
      </w:pPr>
      <w:r>
        <w:rPr>
          <w:rFonts w:ascii="Times New Roman"/>
          <w:b w:val="false"/>
          <w:i w:val="false"/>
          <w:color w:val="000000"/>
          <w:sz w:val="28"/>
        </w:rPr>
        <w:t>
      11) обеспечение оперативного взаимодействия по вопросам соблюдения прав и интересов клиентов банка с уполномоченным органом.</w:t>
      </w:r>
    </w:p>
    <w:bookmarkEnd w:id="351"/>
    <w:bookmarkStart w:name="z369" w:id="352"/>
    <w:p>
      <w:pPr>
        <w:spacing w:after="0"/>
        <w:ind w:left="0"/>
        <w:jc w:val="both"/>
      </w:pPr>
      <w:r>
        <w:rPr>
          <w:rFonts w:ascii="Times New Roman"/>
          <w:b w:val="false"/>
          <w:i w:val="false"/>
          <w:color w:val="000000"/>
          <w:sz w:val="28"/>
        </w:rPr>
        <w:t>
      128. Политика и процедуры соблюдения прав и интересов клиентов банка, включают, но не ограничиваясь следующее:</w:t>
      </w:r>
    </w:p>
    <w:bookmarkEnd w:id="352"/>
    <w:bookmarkStart w:name="z370" w:id="353"/>
    <w:p>
      <w:pPr>
        <w:spacing w:after="0"/>
        <w:ind w:left="0"/>
        <w:jc w:val="both"/>
      </w:pPr>
      <w:r>
        <w:rPr>
          <w:rFonts w:ascii="Times New Roman"/>
          <w:b w:val="false"/>
          <w:i w:val="false"/>
          <w:color w:val="000000"/>
          <w:sz w:val="28"/>
        </w:rPr>
        <w:t>
      1) нормы поведения работников банка и уполномоченного агента в ходе предоставления финансовых продуктов;</w:t>
      </w:r>
    </w:p>
    <w:bookmarkEnd w:id="353"/>
    <w:bookmarkStart w:name="z371" w:id="354"/>
    <w:p>
      <w:pPr>
        <w:spacing w:after="0"/>
        <w:ind w:left="0"/>
        <w:jc w:val="both"/>
      </w:pPr>
      <w:r>
        <w:rPr>
          <w:rFonts w:ascii="Times New Roman"/>
          <w:b w:val="false"/>
          <w:i w:val="false"/>
          <w:color w:val="000000"/>
          <w:sz w:val="28"/>
        </w:rPr>
        <w:t>
      2) процедуры предоставления финансовых продуктов и перечень информации, подлежащей раскрытию на всех этапах взаимодействия;</w:t>
      </w:r>
    </w:p>
    <w:bookmarkEnd w:id="354"/>
    <w:bookmarkStart w:name="z372" w:id="355"/>
    <w:p>
      <w:pPr>
        <w:spacing w:after="0"/>
        <w:ind w:left="0"/>
        <w:jc w:val="both"/>
      </w:pPr>
      <w:r>
        <w:rPr>
          <w:rFonts w:ascii="Times New Roman"/>
          <w:b w:val="false"/>
          <w:i w:val="false"/>
          <w:color w:val="000000"/>
          <w:sz w:val="28"/>
        </w:rPr>
        <w:t>
      3) перечень уполномоченных агентов банка и процедуры предоставления финансовых продуктов через уполномоченного агента банка;</w:t>
      </w:r>
    </w:p>
    <w:bookmarkEnd w:id="355"/>
    <w:bookmarkStart w:name="z373" w:id="356"/>
    <w:p>
      <w:pPr>
        <w:spacing w:after="0"/>
        <w:ind w:left="0"/>
        <w:jc w:val="both"/>
      </w:pPr>
      <w:r>
        <w:rPr>
          <w:rFonts w:ascii="Times New Roman"/>
          <w:b w:val="false"/>
          <w:i w:val="false"/>
          <w:color w:val="000000"/>
          <w:sz w:val="28"/>
        </w:rPr>
        <w:t>
      4) требования к квалификации работников и уполномоченных агентов, непосредственно взаимодействующих с клиентами;</w:t>
      </w:r>
    </w:p>
    <w:bookmarkEnd w:id="356"/>
    <w:bookmarkStart w:name="z374" w:id="357"/>
    <w:p>
      <w:pPr>
        <w:spacing w:after="0"/>
        <w:ind w:left="0"/>
        <w:jc w:val="both"/>
      </w:pPr>
      <w:r>
        <w:rPr>
          <w:rFonts w:ascii="Times New Roman"/>
          <w:b w:val="false"/>
          <w:i w:val="false"/>
          <w:color w:val="000000"/>
          <w:sz w:val="28"/>
        </w:rPr>
        <w:t>
      5) идентификации и процедуры предотвращения недобросовестных практик;</w:t>
      </w:r>
    </w:p>
    <w:bookmarkEnd w:id="357"/>
    <w:bookmarkStart w:name="z375" w:id="358"/>
    <w:p>
      <w:pPr>
        <w:spacing w:after="0"/>
        <w:ind w:left="0"/>
        <w:jc w:val="both"/>
      </w:pPr>
      <w:r>
        <w:rPr>
          <w:rFonts w:ascii="Times New Roman"/>
          <w:b w:val="false"/>
          <w:i w:val="false"/>
          <w:color w:val="000000"/>
          <w:sz w:val="28"/>
        </w:rPr>
        <w:t>
      6) структуру, задачи, функции и полномочия должностных лиц, подразделений и работников банка, участвующих в процессе принятия решения по обращениям и возмещения ущерба клиентам;</w:t>
      </w:r>
    </w:p>
    <w:bookmarkEnd w:id="358"/>
    <w:bookmarkStart w:name="z376" w:id="359"/>
    <w:p>
      <w:pPr>
        <w:spacing w:after="0"/>
        <w:ind w:left="0"/>
        <w:jc w:val="both"/>
      </w:pPr>
      <w:r>
        <w:rPr>
          <w:rFonts w:ascii="Times New Roman"/>
          <w:b w:val="false"/>
          <w:i w:val="false"/>
          <w:color w:val="000000"/>
          <w:sz w:val="28"/>
        </w:rPr>
        <w:t>
      7) процедуры рассмотрения и принятия решений по обращениям, в том числе по заявлениям на изменение условий договора банковского займа с указанием сроков на каждом этапе рассмотрения.".</w:t>
      </w:r>
    </w:p>
    <w:bookmarkEnd w:id="359"/>
    <w:bookmarkStart w:name="z377" w:id="360"/>
    <w:p>
      <w:pPr>
        <w:spacing w:after="0"/>
        <w:ind w:left="0"/>
        <w:jc w:val="both"/>
      </w:pPr>
      <w:r>
        <w:rPr>
          <w:rFonts w:ascii="Times New Roman"/>
          <w:b w:val="false"/>
          <w:i w:val="false"/>
          <w:color w:val="000000"/>
          <w:sz w:val="28"/>
        </w:rPr>
        <w:t>
      2. Департаменту развития финансовых услуг и поведенческого надзора в установленном законодательством Республики Казахстан порядке обеспечить:</w:t>
      </w:r>
    </w:p>
    <w:bookmarkEnd w:id="360"/>
    <w:bookmarkStart w:name="z378" w:id="361"/>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61"/>
    <w:bookmarkStart w:name="z379" w:id="362"/>
    <w:p>
      <w:pPr>
        <w:spacing w:after="0"/>
        <w:ind w:left="0"/>
        <w:jc w:val="both"/>
      </w:pPr>
      <w:r>
        <w:rPr>
          <w:rFonts w:ascii="Times New Roman"/>
          <w:b w:val="false"/>
          <w:i w:val="false"/>
          <w:color w:val="000000"/>
          <w:sz w:val="28"/>
        </w:rPr>
        <w:t>
      2) размещение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362"/>
    <w:bookmarkStart w:name="z380" w:id="36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363"/>
    <w:bookmarkStart w:name="z381" w:id="36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364"/>
    <w:bookmarkStart w:name="z382" w:id="36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6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регулированию и развитию</w:t>
            </w: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