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4bb6" w14:textId="daa4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27 июня 2024 года № 249 "Об утверждении формы акта о приостановлении деятельности или отдельных видов деятельности в области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июля 2025 года № 296. Зарегистрирован в Министерстве юстиции Республики Казахстан 1 августа 2025 года № 36552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27 июня 2024 года № 249 "Об утверждении формы акта о приостановлении деятельности или отдельных видов деятельности в области пожарной безопасности" (зарегистрирован в Реестре государственной регистрации нормативных правовых актов за № 34610)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