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bd35" w14:textId="93bb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24 января 2015 года № 48 "Об утверждении Программы курсов обучения по специальной подготовке специалистов негосударственных противопожарных служб, а также образца свидетельства об их окончании"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29 июля 2025 года № 294. Зарегистрирован в Министерстве юстиции Республики Казахстан 1 августа 2025 года № 36551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24 января 2015 года № 48 "Об утверждении Программы курсов обучения по специальной подготовке специалистов негосударственных противопожарных служб, а также образца свидетельства об их окончании" (зарегистрирован в Реестре государственной регистрации нормативных правовых актов за № 10382) следующие изменения: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Программы курсов обучения по специальной подготовке специалистов профессиональных противопожарных служб, а также образца свидетельства об их окончании";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Программу курсов обучения по специальной подготовке специалистов профессиональных противопожарных служб согласно приложению 1 к настоящему приказу;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образец свидетельства об окончании курсов обучения по специальной подготовке специалистов профессиональных противопожарных служб по форме согласно приложению 2 к настоящему приказу.";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курсов обучения по специальной подготовке специалистов негосударственных противопожарных служб, утвержденной указанным приказом: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"Программа курсов обучения по специальной подготовке специалистов профессиональных противопожарных служб";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Настоящая Программа курсов обучения по специальной подготовке специалистов профессиональных противопожарных служб (далее - Программа) определяет категорию обучаемых должностей и тематические планы обучения.";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Программе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Программе курсов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специальной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противопожарных служб";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Программе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Программе курсов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специальной 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противопожарных служб";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Программе: </w:t>
      </w:r>
    </w:p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Программе курсов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специальной 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противопожарных служб";</w:t>
            </w:r>
          </w:p>
        </w:tc>
      </w:tr>
    </w:tbl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 изложить в следующей редакции: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Связь с центральным пунктом пожарной связи территориального органа уполномоченного 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ргана в сфере гражданской защиты, аварийно-спасательными службами и подразделениями, службами взаимодействия, диспетчерскими службами охраняемых объектов в режимах дежурства и выезда на пожары и аварии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</w:tbl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Программе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Программе курсов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специальной 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противопожарных служб";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Программе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Программе курсов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специальной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противопожарных служб";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Образец 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окончании курсов обучения по специальной подготовке специалистов негосударственных противопожарных служб, утвержденный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в установленном законодательством порядке обеспечить: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по чрезвычайным ситуациям Республики Казахстан.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2025 года № 294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2015 года №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свидетельства об окончании курсов обучения по специальной подготовке специалистов профессиональных противопожарных служб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Мамандандырылған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 орталығының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Логотип учебного заведения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Специализированного учебного центра</w:t>
            </w:r>
          </w:p>
        </w:tc>
      </w:tr>
    </w:tbl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№ __________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свидетельство подтверждает, что</w:t>
      </w:r>
    </w:p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</w:t>
      </w:r>
    </w:p>
    <w:bookmarkEnd w:id="21"/>
    <w:bookmarkStart w:name="z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имя, отчество (при его наличии)</w:t>
      </w:r>
    </w:p>
    <w:bookmarkEnd w:id="22"/>
    <w:bookmarkStart w:name="z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успешно прошел (а) курсы по специальной подготовке _________________________ _____________________________________________________________________ _____________________________________________________________________</w:t>
      </w:r>
    </w:p>
    <w:bookmarkEnd w:id="23"/>
    <w:bookmarkStart w:name="z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период обучения _____________________________________________________</w:t>
      </w:r>
    </w:p>
    <w:bookmarkEnd w:id="24"/>
    <w:bookmarkStart w:name="z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____________________________________(Ф.И.О. (при его наличии)</w:t>
      </w:r>
    </w:p>
    <w:bookmarkEnd w:id="25"/>
    <w:bookmarkStart w:name="z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(подпись)</w:t>
      </w:r>
    </w:p>
    <w:bookmarkEnd w:id="26"/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М.П.</w:t>
      </w:r>
    </w:p>
    <w:bookmarkEnd w:id="27"/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"___" _________ 20__ г.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