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e76b" w14:textId="185e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29 июня 2015 года № 15-08/590 "Об утверждении Правил по охране территории Республики Казахстан от карантинных объектов и чужеродных видов"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30 июля 2025 года № 234. Зарегистрирован в Министерстве юстиции Республики Казахстан 31 июля 2025 года № 36546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15-08/590 "Об утверждении Правил по охране территории Республики Казахстан от карантинных объектов и чужеродных видов" (зарегистрирован в Реестре государственной регистрации нормативных правовых актов № 12032)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территории Республики Казахстан от карантинных объектов и чужеродных видов,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68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при межобластных и межгосударственных перевозках подкарантинной продукции уведомляют территориальное подразделение (услугодателя) о прибытии подкарантинной продукции любым доступным способом и предъявляют подкарантинную продукцию для осуществления карантинного фитосанитарного контроля и надзора в местах назначения, доставки не позднее 1 (одного) рабочего дня, следующего за днем прибытия.".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